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69A" w:rsidRDefault="00B5469A">
      <w:pPr>
        <w:rPr>
          <w:rStyle w:val="Char11"/>
        </w:rPr>
      </w:pPr>
    </w:p>
    <w:p w:rsidR="00B5469A" w:rsidRDefault="00DB2439">
      <w:pPr>
        <w:jc w:val="center"/>
        <w:rPr>
          <w:rFonts w:ascii="宋体" w:hAnsi="宋体" w:cs="宋体"/>
          <w:b/>
          <w:bCs/>
          <w:sz w:val="30"/>
          <w:szCs w:val="30"/>
        </w:rPr>
      </w:pPr>
      <w:r>
        <w:rPr>
          <w:rFonts w:ascii="宋体" w:hAnsi="宋体" w:cs="宋体" w:hint="eastAsia"/>
          <w:b/>
          <w:sz w:val="30"/>
          <w:szCs w:val="30"/>
          <w:u w:val="single"/>
        </w:rPr>
        <w:t>茂名市电白区建筑业总部基地配套设施建设项目(一期) ——园区连接线及附属工程施工总承包</w:t>
      </w:r>
      <w:r>
        <w:rPr>
          <w:rFonts w:ascii="宋体" w:hAnsi="宋体" w:cs="宋体" w:hint="eastAsia"/>
          <w:b/>
          <w:bCs/>
          <w:sz w:val="30"/>
          <w:szCs w:val="30"/>
        </w:rPr>
        <w:t>招标</w:t>
      </w:r>
      <w:bookmarkStart w:id="0" w:name="_GoBack"/>
      <w:bookmarkEnd w:id="0"/>
      <w:r>
        <w:rPr>
          <w:rFonts w:ascii="宋体" w:hAnsi="宋体" w:cs="宋体" w:hint="eastAsia"/>
          <w:b/>
          <w:bCs/>
          <w:sz w:val="30"/>
          <w:szCs w:val="30"/>
        </w:rPr>
        <w:t>公告</w:t>
      </w:r>
      <w:bookmarkStart w:id="1" w:name="_Toc31058"/>
      <w:bookmarkStart w:id="2" w:name="_Toc24204"/>
      <w:bookmarkStart w:id="3" w:name="_Toc16088"/>
      <w:bookmarkStart w:id="4" w:name="_Toc10967"/>
      <w:bookmarkStart w:id="5" w:name="_Toc16799"/>
      <w:bookmarkStart w:id="6" w:name="_Toc31920"/>
      <w:bookmarkStart w:id="7" w:name="_Toc10750"/>
      <w:bookmarkStart w:id="8" w:name="_Toc19259"/>
      <w:bookmarkStart w:id="9" w:name="_Toc11589"/>
      <w:bookmarkStart w:id="10" w:name="_Toc15641"/>
      <w:bookmarkStart w:id="11" w:name="_Toc487715384"/>
      <w:bookmarkStart w:id="12" w:name="_Toc488141472"/>
      <w:bookmarkStart w:id="13" w:name="_Toc30662"/>
      <w:bookmarkStart w:id="14" w:name="_Toc487715596"/>
      <w:bookmarkStart w:id="15" w:name="_Toc5116"/>
      <w:bookmarkStart w:id="16" w:name="_Toc527038762"/>
      <w:bookmarkStart w:id="17" w:name="_Toc29737"/>
      <w:bookmarkStart w:id="18" w:name="_Toc7870"/>
    </w:p>
    <w:tbl>
      <w:tblPr>
        <w:tblW w:w="9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6"/>
        <w:gridCol w:w="1082"/>
        <w:gridCol w:w="1454"/>
        <w:gridCol w:w="269"/>
        <w:gridCol w:w="470"/>
        <w:gridCol w:w="529"/>
        <w:gridCol w:w="746"/>
        <w:gridCol w:w="261"/>
        <w:gridCol w:w="765"/>
        <w:gridCol w:w="2352"/>
      </w:tblGrid>
      <w:tr w:rsidR="00B5469A">
        <w:trPr>
          <w:trHeight w:val="567"/>
          <w:jc w:val="center"/>
        </w:trPr>
        <w:tc>
          <w:tcPr>
            <w:tcW w:w="2066" w:type="dxa"/>
            <w:tcBorders>
              <w:tl2br w:val="nil"/>
              <w:tr2bl w:val="nil"/>
            </w:tcBorders>
            <w:vAlign w:val="center"/>
          </w:tcPr>
          <w:p w:rsidR="00B5469A" w:rsidRDefault="00DB2439">
            <w:pPr>
              <w:wordWrap w:val="0"/>
              <w:jc w:val="center"/>
              <w:rPr>
                <w:rFonts w:ascii="宋体" w:hAnsi="宋体" w:cs="宋体"/>
                <w:sz w:val="24"/>
                <w:szCs w:val="24"/>
              </w:rPr>
            </w:pPr>
            <w:r>
              <w:rPr>
                <w:rFonts w:ascii="宋体" w:hAnsi="宋体" w:cs="宋体" w:hint="eastAsia"/>
                <w:sz w:val="24"/>
                <w:szCs w:val="24"/>
              </w:rPr>
              <w:br w:type="page"/>
            </w:r>
            <w:r>
              <w:rPr>
                <w:rFonts w:ascii="宋体" w:hAnsi="宋体" w:cs="宋体" w:hint="eastAsia"/>
                <w:kern w:val="0"/>
                <w:sz w:val="24"/>
                <w:szCs w:val="24"/>
              </w:rPr>
              <w:t>投资项目代码</w:t>
            </w:r>
          </w:p>
        </w:tc>
        <w:tc>
          <w:tcPr>
            <w:tcW w:w="7928" w:type="dxa"/>
            <w:gridSpan w:val="9"/>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sz w:val="24"/>
                <w:szCs w:val="24"/>
              </w:rPr>
              <w:t>2206-440904-04-01-179991</w:t>
            </w:r>
          </w:p>
        </w:tc>
      </w:tr>
      <w:tr w:rsidR="00B5469A">
        <w:trPr>
          <w:trHeight w:val="567"/>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投资项目名称</w:t>
            </w:r>
          </w:p>
        </w:tc>
        <w:tc>
          <w:tcPr>
            <w:tcW w:w="7928" w:type="dxa"/>
            <w:gridSpan w:val="9"/>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茂名市电白区建筑业总部基地配套设施建设项目</w:t>
            </w:r>
          </w:p>
        </w:tc>
      </w:tr>
      <w:tr w:rsidR="00B5469A">
        <w:trPr>
          <w:trHeight w:val="567"/>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招标项目名称</w:t>
            </w:r>
          </w:p>
        </w:tc>
        <w:tc>
          <w:tcPr>
            <w:tcW w:w="7928" w:type="dxa"/>
            <w:gridSpan w:val="9"/>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茂名市电白区建筑业总部基地配套设施建设项目(一期) ——园区连接线及附属工程施工总承包</w:t>
            </w:r>
          </w:p>
        </w:tc>
      </w:tr>
      <w:tr w:rsidR="00B5469A">
        <w:trPr>
          <w:trHeight w:val="1207"/>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标段（包）名称</w:t>
            </w:r>
          </w:p>
        </w:tc>
        <w:tc>
          <w:tcPr>
            <w:tcW w:w="3804" w:type="dxa"/>
            <w:gridSpan w:val="5"/>
            <w:tcBorders>
              <w:tl2br w:val="nil"/>
              <w:tr2bl w:val="nil"/>
            </w:tcBorders>
            <w:vAlign w:val="center"/>
          </w:tcPr>
          <w:p w:rsidR="00B5469A" w:rsidRDefault="00DB2439">
            <w:pPr>
              <w:wordWrap w:val="0"/>
              <w:jc w:val="left"/>
              <w:textAlignment w:val="center"/>
              <w:rPr>
                <w:rFonts w:ascii="宋体" w:hAnsi="宋体" w:cs="宋体"/>
                <w:sz w:val="24"/>
                <w:szCs w:val="24"/>
              </w:rPr>
            </w:pPr>
            <w:r>
              <w:rPr>
                <w:rFonts w:ascii="宋体" w:hAnsi="宋体" w:cs="宋体" w:hint="eastAsia"/>
                <w:sz w:val="24"/>
                <w:szCs w:val="24"/>
              </w:rPr>
              <w:t>茂名市电白区建筑业总部基地配套设施建设项目(一期) ——园区连接线及附属工程施工总承包</w:t>
            </w:r>
          </w:p>
        </w:tc>
        <w:tc>
          <w:tcPr>
            <w:tcW w:w="1772" w:type="dxa"/>
            <w:gridSpan w:val="3"/>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公告性质</w:t>
            </w:r>
          </w:p>
        </w:tc>
        <w:tc>
          <w:tcPr>
            <w:tcW w:w="2352"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正常</w:t>
            </w:r>
          </w:p>
        </w:tc>
      </w:tr>
      <w:tr w:rsidR="00B5469A">
        <w:trPr>
          <w:trHeight w:val="457"/>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资格审查方式</w:t>
            </w:r>
          </w:p>
        </w:tc>
        <w:tc>
          <w:tcPr>
            <w:tcW w:w="7928" w:type="dxa"/>
            <w:gridSpan w:val="9"/>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资格后审</w:t>
            </w:r>
          </w:p>
        </w:tc>
      </w:tr>
      <w:tr w:rsidR="00B5469A">
        <w:trPr>
          <w:trHeight w:val="701"/>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招标项目实施（交货）地点</w:t>
            </w:r>
          </w:p>
        </w:tc>
        <w:tc>
          <w:tcPr>
            <w:tcW w:w="7928" w:type="dxa"/>
            <w:gridSpan w:val="9"/>
            <w:tcBorders>
              <w:tl2br w:val="nil"/>
              <w:tr2bl w:val="nil"/>
            </w:tcBorders>
            <w:vAlign w:val="center"/>
          </w:tcPr>
          <w:p w:rsidR="00B5469A" w:rsidRDefault="00DB2439">
            <w:pPr>
              <w:spacing w:line="400" w:lineRule="exact"/>
              <w:rPr>
                <w:rFonts w:ascii="宋体" w:hAnsi="宋体" w:cs="宋体"/>
                <w:sz w:val="24"/>
                <w:szCs w:val="24"/>
              </w:rPr>
            </w:pPr>
            <w:r>
              <w:rPr>
                <w:rFonts w:ascii="宋体" w:hAnsi="宋体" w:cs="宋体" w:hint="eastAsia"/>
                <w:sz w:val="24"/>
                <w:szCs w:val="24"/>
              </w:rPr>
              <w:t>广东省茂名市电白区。</w:t>
            </w:r>
          </w:p>
        </w:tc>
      </w:tr>
      <w:tr w:rsidR="00B5469A">
        <w:trPr>
          <w:trHeight w:val="636"/>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资金来源</w:t>
            </w:r>
          </w:p>
        </w:tc>
        <w:tc>
          <w:tcPr>
            <w:tcW w:w="3804" w:type="dxa"/>
            <w:gridSpan w:val="5"/>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sz w:val="24"/>
                <w:szCs w:val="24"/>
              </w:rPr>
              <w:t>区财政资金统筹</w:t>
            </w:r>
          </w:p>
        </w:tc>
        <w:tc>
          <w:tcPr>
            <w:tcW w:w="1007" w:type="dxa"/>
            <w:gridSpan w:val="2"/>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资金来源构成</w:t>
            </w:r>
          </w:p>
        </w:tc>
        <w:tc>
          <w:tcPr>
            <w:tcW w:w="3117" w:type="dxa"/>
            <w:gridSpan w:val="2"/>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sz w:val="24"/>
                <w:szCs w:val="24"/>
              </w:rPr>
              <w:t>100%专项债券资金</w:t>
            </w:r>
          </w:p>
        </w:tc>
      </w:tr>
      <w:tr w:rsidR="00B5469A">
        <w:trPr>
          <w:trHeight w:hRule="exact" w:val="7469"/>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招标范围及规模</w:t>
            </w:r>
          </w:p>
        </w:tc>
        <w:tc>
          <w:tcPr>
            <w:tcW w:w="7928" w:type="dxa"/>
            <w:gridSpan w:val="9"/>
            <w:tcBorders>
              <w:tl2br w:val="nil"/>
              <w:tr2bl w:val="nil"/>
            </w:tcBorders>
            <w:vAlign w:val="center"/>
          </w:tcPr>
          <w:p w:rsidR="00B5469A" w:rsidRDefault="00DB2439">
            <w:pPr>
              <w:spacing w:line="400" w:lineRule="exact"/>
              <w:rPr>
                <w:rFonts w:ascii="宋体" w:hAnsi="宋体" w:cs="宋体"/>
                <w:sz w:val="24"/>
                <w:szCs w:val="24"/>
              </w:rPr>
            </w:pPr>
            <w:r>
              <w:rPr>
                <w:rFonts w:ascii="宋体" w:hAnsi="宋体" w:cs="宋体" w:hint="eastAsia"/>
                <w:sz w:val="24"/>
                <w:szCs w:val="24"/>
              </w:rPr>
              <w:t>茂名市电白区建筑业总部基地配套设施建设项目总投资为198000万元，其中一期概算审定价为110256.42万元，本次招标范围为一期项目中的园区连接线及附属工程施工总承包（具体以工程量清单为准），园区连接线及附属工程的概算审定建安费用为46046.93万元，其中建筑工程费为45289.87万元，安装工程费757.06万元。本项目以区投资审核中心审定概算的两项费用合计46046.93万元做为招标控制价进行招标，招标文件合称为工程建安费。</w:t>
            </w:r>
          </w:p>
          <w:p w:rsidR="00B5469A" w:rsidRDefault="00DB2439">
            <w:pPr>
              <w:spacing w:line="400" w:lineRule="exact"/>
              <w:rPr>
                <w:rFonts w:ascii="宋体" w:hAnsi="宋体" w:cs="宋体"/>
              </w:rPr>
            </w:pPr>
            <w:r>
              <w:rPr>
                <w:rFonts w:ascii="宋体" w:hAnsi="宋体" w:cs="宋体" w:hint="eastAsia"/>
                <w:sz w:val="24"/>
                <w:szCs w:val="24"/>
              </w:rPr>
              <w:t>本次招标建设规模为：新建科苑路、虎山路、兴业路、鸿运路（不含鸿运路（横向段））、富华路、融湾西路、融湾东路等7条园区连接线，总长10474.92米，配置路灯875套，配套完善给排水、通信设施。标段划分定为1个施工合同。施工总承包工程内容（具体以施工合同、招标图纸及有关资料说明等为准）包括但不限于包工、包料、包工期、包质量、包安全生产、包文明施工、包招标范围内工程竣工验收通过、包移交、包编制结算、包运行维护管理及相关部门报建/报批手续、包创优工程的组织实施工作和资料整理、包施工总承包管理和现场整体组织、包专业协调及配合、包工程保险（除工程一切险以外，国家规定必须购买的保险，含附加第三者责任险及其他保险）、包竣工图编制（须满足规划等各专项验收要求）等。具体以发包人提供的标段工程施工图纸及工程量清单为准。</w:t>
            </w:r>
          </w:p>
        </w:tc>
      </w:tr>
      <w:tr w:rsidR="00B5469A">
        <w:trPr>
          <w:trHeight w:val="1127"/>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lastRenderedPageBreak/>
              <w:t>招标内容</w:t>
            </w:r>
          </w:p>
        </w:tc>
        <w:tc>
          <w:tcPr>
            <w:tcW w:w="7928" w:type="dxa"/>
            <w:gridSpan w:val="9"/>
            <w:tcBorders>
              <w:tl2br w:val="nil"/>
              <w:tr2bl w:val="nil"/>
            </w:tcBorders>
            <w:vAlign w:val="center"/>
          </w:tcPr>
          <w:p w:rsidR="00B5469A" w:rsidRDefault="00DB2439">
            <w:pPr>
              <w:spacing w:line="400" w:lineRule="exact"/>
              <w:rPr>
                <w:rFonts w:ascii="宋体" w:hAnsi="宋体" w:cs="宋体"/>
                <w:sz w:val="24"/>
                <w:szCs w:val="24"/>
              </w:rPr>
            </w:pPr>
            <w:r>
              <w:rPr>
                <w:rFonts w:ascii="宋体" w:hAnsi="宋体" w:cs="宋体" w:hint="eastAsia"/>
                <w:sz w:val="24"/>
                <w:szCs w:val="24"/>
              </w:rPr>
              <w:t>建设招标内容包括：道路工程、交通工程，桥涵工程、给水工程、排水工程、管线综合工程、照明工程、通信工程、电力工程、绿化工程。</w:t>
            </w:r>
          </w:p>
          <w:p w:rsidR="00B5469A" w:rsidRDefault="00DB2439">
            <w:pPr>
              <w:spacing w:line="400" w:lineRule="exact"/>
              <w:rPr>
                <w:rFonts w:ascii="宋体" w:hAnsi="宋体" w:cs="宋体"/>
              </w:rPr>
            </w:pPr>
            <w:r>
              <w:rPr>
                <w:rFonts w:ascii="宋体" w:hAnsi="宋体" w:cs="宋体" w:hint="eastAsia"/>
                <w:sz w:val="24"/>
                <w:szCs w:val="24"/>
                <w:lang w:val="zh-CN"/>
              </w:rPr>
              <w:t>具体内容以招标文件、及经财政部门审核定案的工程量清单、经审图合格的施工图纸及有关资料为准，标段划分定为 1 个施工合同，计划施工工期</w:t>
            </w:r>
            <w:r>
              <w:rPr>
                <w:rFonts w:ascii="宋体" w:hAnsi="宋体" w:cs="宋体" w:hint="eastAsia"/>
                <w:sz w:val="24"/>
                <w:szCs w:val="24"/>
              </w:rPr>
              <w:t>780</w:t>
            </w:r>
            <w:r>
              <w:rPr>
                <w:rFonts w:ascii="宋体" w:hAnsi="宋体" w:cs="宋体" w:hint="eastAsia"/>
                <w:sz w:val="24"/>
                <w:szCs w:val="24"/>
                <w:lang w:val="zh-CN"/>
              </w:rPr>
              <w:t>日历天。</w:t>
            </w:r>
          </w:p>
        </w:tc>
      </w:tr>
      <w:tr w:rsidR="00B5469A">
        <w:trPr>
          <w:trHeight w:val="90"/>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工期（交货期）</w:t>
            </w:r>
          </w:p>
        </w:tc>
        <w:tc>
          <w:tcPr>
            <w:tcW w:w="7928" w:type="dxa"/>
            <w:gridSpan w:val="9"/>
            <w:tcBorders>
              <w:tl2br w:val="nil"/>
              <w:tr2bl w:val="nil"/>
            </w:tcBorders>
            <w:vAlign w:val="center"/>
          </w:tcPr>
          <w:p w:rsidR="00B5469A" w:rsidRDefault="00DB2439">
            <w:pPr>
              <w:wordWrap w:val="0"/>
              <w:jc w:val="left"/>
              <w:textAlignment w:val="center"/>
              <w:rPr>
                <w:rFonts w:ascii="宋体" w:hAnsi="宋体" w:cs="宋体"/>
                <w:sz w:val="24"/>
                <w:szCs w:val="24"/>
              </w:rPr>
            </w:pPr>
            <w:r>
              <w:rPr>
                <w:rFonts w:ascii="宋体" w:hAnsi="宋体" w:cs="宋体" w:hint="eastAsia"/>
                <w:sz w:val="24"/>
                <w:szCs w:val="24"/>
              </w:rPr>
              <w:t>780日历天。</w:t>
            </w:r>
          </w:p>
          <w:p w:rsidR="00B5469A" w:rsidRDefault="00DB2439">
            <w:pPr>
              <w:wordWrap w:val="0"/>
              <w:jc w:val="left"/>
              <w:textAlignment w:val="center"/>
              <w:rPr>
                <w:rFonts w:ascii="宋体" w:hAnsi="宋体" w:cs="宋体"/>
                <w:sz w:val="24"/>
                <w:szCs w:val="24"/>
              </w:rPr>
            </w:pPr>
            <w:r>
              <w:rPr>
                <w:rFonts w:ascii="宋体" w:hAnsi="宋体" w:cs="宋体" w:hint="eastAsia"/>
                <w:sz w:val="24"/>
                <w:szCs w:val="24"/>
              </w:rPr>
              <w:t>计划开工日期：2025年9月2日（具体开工时间以开工令为准），计划竣工日期：2027年11月1日。开工日期以合同签订且监理单位发出开工令之日起算。</w:t>
            </w:r>
          </w:p>
        </w:tc>
      </w:tr>
      <w:tr w:rsidR="00B5469A">
        <w:trPr>
          <w:trHeight w:val="783"/>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kern w:val="0"/>
                <w:sz w:val="24"/>
                <w:szCs w:val="24"/>
              </w:rPr>
            </w:pPr>
            <w:r>
              <w:rPr>
                <w:rFonts w:ascii="宋体" w:hAnsi="宋体" w:cs="宋体" w:hint="eastAsia"/>
                <w:kern w:val="0"/>
                <w:sz w:val="24"/>
                <w:szCs w:val="24"/>
              </w:rPr>
              <w:t>招标控制价</w:t>
            </w:r>
          </w:p>
        </w:tc>
        <w:tc>
          <w:tcPr>
            <w:tcW w:w="7928" w:type="dxa"/>
            <w:gridSpan w:val="9"/>
            <w:tcBorders>
              <w:tl2br w:val="nil"/>
              <w:tr2bl w:val="nil"/>
            </w:tcBorders>
            <w:vAlign w:val="center"/>
          </w:tcPr>
          <w:p w:rsidR="00B5469A" w:rsidRDefault="00DB2439">
            <w:pPr>
              <w:spacing w:line="400" w:lineRule="exact"/>
              <w:rPr>
                <w:rFonts w:ascii="宋体" w:hAnsi="宋体" w:cs="宋体"/>
                <w:sz w:val="24"/>
                <w:szCs w:val="24"/>
              </w:rPr>
            </w:pPr>
            <w:r>
              <w:rPr>
                <w:rFonts w:ascii="宋体" w:hAnsi="宋体" w:cs="宋体" w:hint="eastAsia"/>
                <w:b/>
                <w:bCs/>
                <w:sz w:val="24"/>
                <w:szCs w:val="24"/>
              </w:rPr>
              <w:t>人民币46046.93万元。</w:t>
            </w:r>
          </w:p>
        </w:tc>
      </w:tr>
      <w:tr w:rsidR="00B5469A">
        <w:trPr>
          <w:trHeight w:val="567"/>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最高投标限价</w:t>
            </w:r>
          </w:p>
        </w:tc>
        <w:tc>
          <w:tcPr>
            <w:tcW w:w="7928" w:type="dxa"/>
            <w:gridSpan w:val="9"/>
            <w:tcBorders>
              <w:tl2br w:val="nil"/>
              <w:tr2bl w:val="nil"/>
            </w:tcBorders>
            <w:vAlign w:val="center"/>
          </w:tcPr>
          <w:p w:rsidR="00B5469A" w:rsidRDefault="00DB2439">
            <w:pPr>
              <w:spacing w:line="400" w:lineRule="exact"/>
              <w:rPr>
                <w:rFonts w:ascii="宋体" w:hAnsi="宋体" w:cs="宋体"/>
                <w:sz w:val="24"/>
                <w:szCs w:val="24"/>
              </w:rPr>
            </w:pPr>
            <w:r>
              <w:rPr>
                <w:rFonts w:ascii="宋体" w:hAnsi="宋体" w:cs="宋体" w:hint="eastAsia"/>
                <w:b/>
                <w:bCs/>
                <w:sz w:val="24"/>
                <w:szCs w:val="24"/>
              </w:rPr>
              <w:t>人民币44205.05万元。</w:t>
            </w:r>
          </w:p>
        </w:tc>
      </w:tr>
      <w:tr w:rsidR="00B5469A">
        <w:trPr>
          <w:trHeight w:val="567"/>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是否接受联合体投标</w:t>
            </w:r>
          </w:p>
        </w:tc>
        <w:tc>
          <w:tcPr>
            <w:tcW w:w="7928" w:type="dxa"/>
            <w:gridSpan w:val="9"/>
            <w:tcBorders>
              <w:tl2br w:val="nil"/>
              <w:tr2bl w:val="nil"/>
            </w:tcBorders>
            <w:vAlign w:val="center"/>
          </w:tcPr>
          <w:p w:rsidR="00B5469A" w:rsidRDefault="00DB2439">
            <w:pPr>
              <w:textAlignment w:val="center"/>
              <w:rPr>
                <w:rFonts w:ascii="宋体" w:hAnsi="宋体" w:cs="宋体"/>
                <w:sz w:val="24"/>
                <w:szCs w:val="24"/>
              </w:rPr>
            </w:pPr>
            <w:r>
              <w:rPr>
                <w:rFonts w:ascii="宋体" w:hAnsi="宋体" w:cs="宋体" w:hint="eastAsia"/>
                <w:sz w:val="24"/>
                <w:szCs w:val="24"/>
              </w:rPr>
              <w:t>不接受</w:t>
            </w:r>
          </w:p>
        </w:tc>
      </w:tr>
      <w:tr w:rsidR="00B5469A">
        <w:trPr>
          <w:trHeight w:val="7234"/>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投标资格能力要求（包括但不限于资质人员、业绩等要求）</w:t>
            </w:r>
          </w:p>
        </w:tc>
        <w:tc>
          <w:tcPr>
            <w:tcW w:w="1082"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投标人资格要求</w:t>
            </w:r>
          </w:p>
        </w:tc>
        <w:tc>
          <w:tcPr>
            <w:tcW w:w="6846" w:type="dxa"/>
            <w:gridSpan w:val="8"/>
            <w:tcBorders>
              <w:tl2br w:val="nil"/>
              <w:tr2bl w:val="nil"/>
            </w:tcBorders>
            <w:vAlign w:val="center"/>
          </w:tcPr>
          <w:p w:rsidR="00B5469A" w:rsidRDefault="00DB2439">
            <w:pPr>
              <w:spacing w:line="400" w:lineRule="exact"/>
              <w:rPr>
                <w:rFonts w:ascii="宋体" w:hAnsi="宋体" w:cs="宋体"/>
                <w:sz w:val="24"/>
                <w:szCs w:val="24"/>
              </w:rPr>
            </w:pPr>
            <w:r>
              <w:rPr>
                <w:rFonts w:ascii="宋体" w:hAnsi="宋体" w:cs="宋体" w:hint="eastAsia"/>
                <w:sz w:val="24"/>
                <w:szCs w:val="24"/>
              </w:rPr>
              <w:t>1投标人须具备市政公用工程施工总承包一级（或以上）资质，营业执照和施工企业安全生产许可证有效；广东省外企业须在“进粤企业和人员诚信信息登记平台”录入信息并通过数据规范检查显示正常登记，且投标人拟派人员必须已经在该平台录入。</w:t>
            </w:r>
          </w:p>
          <w:p w:rsidR="00B5469A" w:rsidRDefault="00DB2439">
            <w:pPr>
              <w:spacing w:line="400" w:lineRule="exact"/>
              <w:rPr>
                <w:rFonts w:ascii="宋体" w:hAnsi="宋体" w:cs="宋体"/>
                <w:sz w:val="24"/>
                <w:szCs w:val="24"/>
              </w:rPr>
            </w:pPr>
            <w:r>
              <w:rPr>
                <w:rFonts w:ascii="宋体" w:hAnsi="宋体" w:cs="宋体" w:hint="eastAsia"/>
                <w:sz w:val="24"/>
                <w:szCs w:val="24"/>
              </w:rPr>
              <w:t>2拟委任的项目经理须持有市政公用工程专业一级（或以上）建造师注册证书，具备有效的安全生产考核合格证B证，目前未在其它在建项目担任项目经理，且为本单位在职人员。严禁有在建项目的项目经理作为本项目的项目经理参与本项目投标，一经发现，列为恶意竞标线索排查。</w:t>
            </w:r>
          </w:p>
          <w:p w:rsidR="00B5469A" w:rsidRDefault="00DB2439">
            <w:pPr>
              <w:spacing w:line="400" w:lineRule="exact"/>
              <w:rPr>
                <w:rFonts w:ascii="宋体" w:hAnsi="宋体" w:cs="宋体"/>
                <w:sz w:val="24"/>
                <w:szCs w:val="24"/>
              </w:rPr>
            </w:pPr>
            <w:r>
              <w:rPr>
                <w:rFonts w:ascii="宋体" w:hAnsi="宋体" w:cs="宋体" w:hint="eastAsia"/>
                <w:sz w:val="24"/>
                <w:szCs w:val="24"/>
              </w:rPr>
              <w:t>注：</w:t>
            </w:r>
            <w:r>
              <w:rPr>
                <w:rFonts w:ascii="宋体" w:hAnsi="宋体" w:hint="eastAsia"/>
                <w:sz w:val="24"/>
                <w:szCs w:val="24"/>
              </w:rPr>
              <w:t>在本招标项目中，项目经理在其它在建项目担任项目经理的时间界定为：该项目经理已存在担任其它项目中标结果公告的中标人项目经理至工程竣工验收的期限或在各省份的“建筑市场监管平台”中被锁定的项目经理。</w:t>
            </w:r>
          </w:p>
          <w:p w:rsidR="00B5469A" w:rsidRDefault="00DB2439">
            <w:pPr>
              <w:spacing w:line="400" w:lineRule="exact"/>
              <w:rPr>
                <w:rFonts w:ascii="宋体" w:hAnsi="宋体" w:cs="宋体"/>
                <w:sz w:val="24"/>
                <w:szCs w:val="24"/>
              </w:rPr>
            </w:pPr>
            <w:r>
              <w:rPr>
                <w:rFonts w:ascii="宋体" w:hAnsi="宋体" w:cs="宋体" w:hint="eastAsia"/>
                <w:sz w:val="24"/>
                <w:szCs w:val="24"/>
              </w:rPr>
              <w:t>3“信用中国”网站（www.creditchina.gov.cn)查询：投标人被列为失信惩戒对象或严重拖欠农民工工资失信主体或被人民法院列为失信被执行人的，投标活动依法予以限制，不接受其投标。</w:t>
            </w:r>
          </w:p>
          <w:p w:rsidR="00B5469A" w:rsidRDefault="00DB2439">
            <w:pPr>
              <w:spacing w:line="400" w:lineRule="exact"/>
              <w:rPr>
                <w:rFonts w:ascii="宋体" w:hAnsi="宋体" w:cs="宋体"/>
                <w:sz w:val="24"/>
                <w:szCs w:val="24"/>
              </w:rPr>
            </w:pPr>
            <w:r>
              <w:rPr>
                <w:rFonts w:ascii="宋体" w:hAnsi="宋体" w:cs="宋体" w:hint="eastAsia"/>
                <w:sz w:val="24"/>
                <w:szCs w:val="24"/>
              </w:rPr>
              <w:t>4本次招标不接受联合体投标。</w:t>
            </w:r>
          </w:p>
          <w:p w:rsidR="00B5469A" w:rsidRDefault="00DB2439">
            <w:pPr>
              <w:spacing w:line="400" w:lineRule="exact"/>
              <w:rPr>
                <w:rFonts w:ascii="宋体" w:hAnsi="宋体" w:cs="宋体"/>
                <w:sz w:val="24"/>
                <w:szCs w:val="24"/>
              </w:rPr>
            </w:pPr>
            <w:r>
              <w:rPr>
                <w:rFonts w:ascii="宋体" w:hAnsi="宋体" w:cs="宋体" w:hint="eastAsia"/>
                <w:sz w:val="24"/>
                <w:szCs w:val="24"/>
              </w:rPr>
              <w:t>5投标人按规定的格式及内容要求签署《投标人声明》。</w:t>
            </w:r>
          </w:p>
        </w:tc>
      </w:tr>
      <w:tr w:rsidR="00B5469A">
        <w:trPr>
          <w:trHeight w:val="1163"/>
          <w:jc w:val="center"/>
        </w:trPr>
        <w:tc>
          <w:tcPr>
            <w:tcW w:w="2066" w:type="dxa"/>
            <w:vMerge w:val="restart"/>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是否采用电子招标投标方式</w:t>
            </w:r>
          </w:p>
        </w:tc>
        <w:tc>
          <w:tcPr>
            <w:tcW w:w="1082" w:type="dxa"/>
            <w:vMerge w:val="restart"/>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否</w:t>
            </w:r>
          </w:p>
        </w:tc>
        <w:tc>
          <w:tcPr>
            <w:tcW w:w="1454" w:type="dxa"/>
            <w:vMerge w:val="restart"/>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获取招标文件的方式</w:t>
            </w:r>
          </w:p>
        </w:tc>
        <w:tc>
          <w:tcPr>
            <w:tcW w:w="2014" w:type="dxa"/>
            <w:gridSpan w:val="4"/>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下载招标文件的网络地址</w:t>
            </w:r>
          </w:p>
        </w:tc>
        <w:tc>
          <w:tcPr>
            <w:tcW w:w="3378" w:type="dxa"/>
            <w:gridSpan w:val="3"/>
            <w:tcBorders>
              <w:tl2br w:val="nil"/>
              <w:tr2bl w:val="nil"/>
            </w:tcBorders>
            <w:vAlign w:val="center"/>
          </w:tcPr>
          <w:p w:rsidR="00B5469A" w:rsidRDefault="00DB2439">
            <w:pPr>
              <w:wordWrap w:val="0"/>
              <w:jc w:val="left"/>
              <w:textAlignment w:val="center"/>
              <w:rPr>
                <w:rFonts w:ascii="宋体" w:hAnsi="宋体" w:cs="宋体"/>
                <w:sz w:val="24"/>
                <w:szCs w:val="24"/>
              </w:rPr>
            </w:pPr>
            <w:r>
              <w:rPr>
                <w:rFonts w:ascii="宋体" w:hAnsi="宋体" w:cs="宋体" w:hint="eastAsia"/>
                <w:kern w:val="0"/>
                <w:sz w:val="24"/>
                <w:szCs w:val="24"/>
              </w:rPr>
              <w:t>广东省公共资源交易中心工程建设项目招投标中心</w:t>
            </w:r>
            <w:r>
              <w:rPr>
                <w:rFonts w:ascii="宋体" w:hAnsi="宋体" w:cs="宋体" w:hint="eastAsia"/>
                <w:sz w:val="24"/>
                <w:szCs w:val="24"/>
              </w:rPr>
              <w:t>网站（https://www.gdgczb.com/）</w:t>
            </w:r>
          </w:p>
        </w:tc>
      </w:tr>
      <w:tr w:rsidR="00B5469A">
        <w:trPr>
          <w:trHeight w:val="567"/>
          <w:jc w:val="center"/>
        </w:trPr>
        <w:tc>
          <w:tcPr>
            <w:tcW w:w="2066" w:type="dxa"/>
            <w:vMerge/>
            <w:tcBorders>
              <w:tl2br w:val="nil"/>
              <w:tr2bl w:val="nil"/>
            </w:tcBorders>
            <w:vAlign w:val="center"/>
          </w:tcPr>
          <w:p w:rsidR="00B5469A" w:rsidRDefault="00B5469A">
            <w:pPr>
              <w:wordWrap w:val="0"/>
              <w:jc w:val="center"/>
              <w:rPr>
                <w:rFonts w:ascii="宋体" w:hAnsi="宋体" w:cs="宋体"/>
                <w:sz w:val="24"/>
                <w:szCs w:val="24"/>
              </w:rPr>
            </w:pPr>
          </w:p>
        </w:tc>
        <w:tc>
          <w:tcPr>
            <w:tcW w:w="1082" w:type="dxa"/>
            <w:vMerge/>
            <w:tcBorders>
              <w:tl2br w:val="nil"/>
              <w:tr2bl w:val="nil"/>
            </w:tcBorders>
            <w:vAlign w:val="center"/>
          </w:tcPr>
          <w:p w:rsidR="00B5469A" w:rsidRDefault="00B5469A">
            <w:pPr>
              <w:wordWrap w:val="0"/>
              <w:jc w:val="center"/>
              <w:rPr>
                <w:rFonts w:ascii="宋体" w:hAnsi="宋体" w:cs="宋体"/>
                <w:sz w:val="24"/>
                <w:szCs w:val="24"/>
              </w:rPr>
            </w:pPr>
          </w:p>
        </w:tc>
        <w:tc>
          <w:tcPr>
            <w:tcW w:w="1454" w:type="dxa"/>
            <w:vMerge/>
            <w:tcBorders>
              <w:tl2br w:val="nil"/>
              <w:tr2bl w:val="nil"/>
            </w:tcBorders>
            <w:vAlign w:val="center"/>
          </w:tcPr>
          <w:p w:rsidR="00B5469A" w:rsidRDefault="00B5469A">
            <w:pPr>
              <w:wordWrap w:val="0"/>
              <w:jc w:val="center"/>
              <w:rPr>
                <w:rFonts w:ascii="宋体" w:hAnsi="宋体" w:cs="宋体"/>
                <w:sz w:val="24"/>
                <w:szCs w:val="24"/>
              </w:rPr>
            </w:pPr>
          </w:p>
        </w:tc>
        <w:tc>
          <w:tcPr>
            <w:tcW w:w="2014" w:type="dxa"/>
            <w:gridSpan w:val="4"/>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获取招标文件的方式</w:t>
            </w:r>
          </w:p>
        </w:tc>
        <w:tc>
          <w:tcPr>
            <w:tcW w:w="3378" w:type="dxa"/>
            <w:gridSpan w:val="3"/>
            <w:tcBorders>
              <w:tl2br w:val="nil"/>
              <w:tr2bl w:val="nil"/>
            </w:tcBorders>
            <w:vAlign w:val="center"/>
          </w:tcPr>
          <w:p w:rsidR="00B5469A" w:rsidRDefault="00DB2439">
            <w:pPr>
              <w:wordWrap w:val="0"/>
              <w:jc w:val="left"/>
              <w:textAlignment w:val="center"/>
              <w:rPr>
                <w:rFonts w:ascii="宋体" w:hAnsi="宋体" w:cs="宋体"/>
                <w:sz w:val="24"/>
                <w:szCs w:val="24"/>
              </w:rPr>
            </w:pPr>
            <w:r>
              <w:rPr>
                <w:rFonts w:ascii="宋体" w:hAnsi="宋体" w:cs="宋体" w:hint="eastAsia"/>
                <w:kern w:val="0"/>
                <w:sz w:val="24"/>
                <w:szCs w:val="24"/>
              </w:rPr>
              <w:t>通过广东省公共资源交易中心工程建设项目招投标中心网上进行单位相关信息录入登记，登记成功后，通过广东省公共资源交易中心工程建设项目招投标中心电子交易平台下载。</w:t>
            </w:r>
          </w:p>
        </w:tc>
      </w:tr>
      <w:tr w:rsidR="00B5469A">
        <w:trPr>
          <w:trHeight w:val="567"/>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获取招标文件开始时间</w:t>
            </w:r>
          </w:p>
        </w:tc>
        <w:tc>
          <w:tcPr>
            <w:tcW w:w="3275" w:type="dxa"/>
            <w:gridSpan w:val="4"/>
            <w:tcBorders>
              <w:tl2br w:val="nil"/>
              <w:tr2bl w:val="nil"/>
            </w:tcBorders>
            <w:vAlign w:val="center"/>
          </w:tcPr>
          <w:p w:rsidR="00B5469A" w:rsidRDefault="00DB2439">
            <w:pPr>
              <w:widowControl/>
              <w:jc w:val="left"/>
              <w:rPr>
                <w:rFonts w:ascii="宋体" w:hAnsi="宋体" w:cs="宋体"/>
                <w:sz w:val="24"/>
                <w:szCs w:val="24"/>
              </w:rPr>
            </w:pPr>
            <w:r>
              <w:rPr>
                <w:rFonts w:ascii="宋体" w:hAnsi="宋体" w:cs="宋体" w:hint="eastAsia"/>
                <w:kern w:val="0"/>
                <w:sz w:val="24"/>
                <w:szCs w:val="24"/>
              </w:rPr>
              <w:t>2025年8月</w:t>
            </w:r>
            <w:r>
              <w:rPr>
                <w:rFonts w:ascii="宋体" w:hAnsi="宋体" w:cs="宋体"/>
                <w:kern w:val="0"/>
                <w:sz w:val="24"/>
                <w:szCs w:val="24"/>
              </w:rPr>
              <w:t>9</w:t>
            </w:r>
            <w:r>
              <w:rPr>
                <w:rFonts w:ascii="宋体" w:hAnsi="宋体" w:cs="宋体" w:hint="eastAsia"/>
                <w:kern w:val="0"/>
                <w:sz w:val="24"/>
                <w:szCs w:val="24"/>
              </w:rPr>
              <w:t>日 0时 0分</w:t>
            </w:r>
          </w:p>
        </w:tc>
        <w:tc>
          <w:tcPr>
            <w:tcW w:w="1275" w:type="dxa"/>
            <w:gridSpan w:val="2"/>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获取招标文件截止时间</w:t>
            </w:r>
          </w:p>
        </w:tc>
        <w:tc>
          <w:tcPr>
            <w:tcW w:w="3378" w:type="dxa"/>
            <w:gridSpan w:val="3"/>
            <w:tcBorders>
              <w:tl2br w:val="nil"/>
              <w:tr2bl w:val="nil"/>
            </w:tcBorders>
            <w:vAlign w:val="center"/>
          </w:tcPr>
          <w:p w:rsidR="00B5469A" w:rsidRDefault="00DB2439">
            <w:pPr>
              <w:wordWrap w:val="0"/>
              <w:jc w:val="left"/>
              <w:textAlignment w:val="center"/>
              <w:rPr>
                <w:rFonts w:ascii="宋体" w:hAnsi="宋体" w:cs="宋体"/>
                <w:sz w:val="24"/>
                <w:szCs w:val="24"/>
              </w:rPr>
            </w:pPr>
            <w:r>
              <w:rPr>
                <w:rFonts w:ascii="宋体" w:hAnsi="宋体" w:cs="宋体" w:hint="eastAsia"/>
                <w:kern w:val="0"/>
                <w:sz w:val="24"/>
                <w:szCs w:val="24"/>
              </w:rPr>
              <w:t>2025 年8月</w:t>
            </w:r>
            <w:r>
              <w:rPr>
                <w:rFonts w:ascii="宋体" w:hAnsi="宋体" w:cs="宋体"/>
                <w:kern w:val="0"/>
                <w:sz w:val="24"/>
                <w:szCs w:val="24"/>
              </w:rPr>
              <w:t>18</w:t>
            </w:r>
            <w:r>
              <w:rPr>
                <w:rFonts w:ascii="宋体" w:hAnsi="宋体" w:cs="宋体" w:hint="eastAsia"/>
                <w:kern w:val="0"/>
                <w:sz w:val="24"/>
                <w:szCs w:val="24"/>
              </w:rPr>
              <w:t>日</w:t>
            </w:r>
            <w:r>
              <w:rPr>
                <w:rFonts w:ascii="宋体" w:hAnsi="宋体" w:cs="宋体"/>
                <w:kern w:val="0"/>
                <w:sz w:val="24"/>
                <w:szCs w:val="24"/>
              </w:rPr>
              <w:t>17</w:t>
            </w:r>
            <w:r>
              <w:rPr>
                <w:rFonts w:ascii="宋体" w:hAnsi="宋体" w:cs="宋体" w:hint="eastAsia"/>
                <w:kern w:val="0"/>
                <w:sz w:val="24"/>
                <w:szCs w:val="24"/>
              </w:rPr>
              <w:t>时</w:t>
            </w:r>
            <w:r>
              <w:rPr>
                <w:rFonts w:ascii="宋体" w:hAnsi="宋体" w:cs="宋体"/>
                <w:kern w:val="0"/>
                <w:sz w:val="24"/>
                <w:szCs w:val="24"/>
              </w:rPr>
              <w:t>00</w:t>
            </w:r>
            <w:r>
              <w:rPr>
                <w:rFonts w:ascii="宋体" w:hAnsi="宋体" w:cs="宋体" w:hint="eastAsia"/>
                <w:kern w:val="0"/>
                <w:sz w:val="24"/>
                <w:szCs w:val="24"/>
              </w:rPr>
              <w:t>分</w:t>
            </w:r>
          </w:p>
        </w:tc>
      </w:tr>
      <w:tr w:rsidR="00B5469A">
        <w:trPr>
          <w:trHeight w:val="567"/>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递交投标文件截止时间</w:t>
            </w:r>
          </w:p>
        </w:tc>
        <w:tc>
          <w:tcPr>
            <w:tcW w:w="3275" w:type="dxa"/>
            <w:gridSpan w:val="4"/>
            <w:tcBorders>
              <w:tl2br w:val="nil"/>
              <w:tr2bl w:val="nil"/>
            </w:tcBorders>
            <w:vAlign w:val="center"/>
          </w:tcPr>
          <w:p w:rsidR="00B5469A" w:rsidRDefault="00DB2439">
            <w:pPr>
              <w:widowControl/>
              <w:jc w:val="left"/>
              <w:rPr>
                <w:rFonts w:ascii="宋体" w:hAnsi="宋体" w:cs="宋体"/>
                <w:kern w:val="0"/>
                <w:sz w:val="24"/>
                <w:szCs w:val="24"/>
              </w:rPr>
            </w:pPr>
            <w:r>
              <w:rPr>
                <w:rFonts w:ascii="宋体" w:hAnsi="宋体" w:cs="宋体" w:hint="eastAsia"/>
                <w:kern w:val="0"/>
                <w:sz w:val="24"/>
                <w:szCs w:val="24"/>
              </w:rPr>
              <w:t>1.递交投标文件截止时间：</w:t>
            </w:r>
          </w:p>
          <w:p w:rsidR="00B5469A" w:rsidRDefault="00DB2439">
            <w:pPr>
              <w:rPr>
                <w:rFonts w:ascii="宋体" w:hAnsi="宋体" w:cs="宋体"/>
                <w:kern w:val="0"/>
                <w:sz w:val="24"/>
                <w:szCs w:val="24"/>
              </w:rPr>
            </w:pPr>
            <w:r>
              <w:rPr>
                <w:rFonts w:ascii="宋体" w:hAnsi="宋体" w:cs="宋体" w:hint="eastAsia"/>
                <w:kern w:val="0"/>
                <w:sz w:val="24"/>
                <w:szCs w:val="24"/>
              </w:rPr>
              <w:t>2025年8月2</w:t>
            </w:r>
            <w:r>
              <w:rPr>
                <w:rFonts w:ascii="宋体" w:hAnsi="宋体" w:cs="宋体"/>
                <w:kern w:val="0"/>
                <w:sz w:val="24"/>
                <w:szCs w:val="24"/>
              </w:rPr>
              <w:t>9</w:t>
            </w:r>
            <w:r>
              <w:rPr>
                <w:rFonts w:ascii="宋体" w:hAnsi="宋体" w:cs="宋体" w:hint="eastAsia"/>
                <w:kern w:val="0"/>
                <w:sz w:val="24"/>
                <w:szCs w:val="24"/>
              </w:rPr>
              <w:t>日9 时</w:t>
            </w:r>
            <w:r>
              <w:rPr>
                <w:rFonts w:ascii="宋体" w:hAnsi="宋体" w:cs="宋体"/>
                <w:kern w:val="0"/>
                <w:sz w:val="24"/>
                <w:szCs w:val="24"/>
              </w:rPr>
              <w:t>3</w:t>
            </w:r>
            <w:r>
              <w:rPr>
                <w:rFonts w:ascii="宋体" w:hAnsi="宋体" w:cs="宋体" w:hint="eastAsia"/>
                <w:kern w:val="0"/>
                <w:sz w:val="24"/>
                <w:szCs w:val="24"/>
              </w:rPr>
              <w:t>0分；</w:t>
            </w:r>
          </w:p>
          <w:p w:rsidR="00B5469A" w:rsidRDefault="00DB2439">
            <w:pPr>
              <w:pStyle w:val="a0"/>
              <w:numPr>
                <w:ilvl w:val="0"/>
                <w:numId w:val="1"/>
              </w:numPr>
              <w:ind w:left="0" w:firstLine="0"/>
              <w:rPr>
                <w:rFonts w:eastAsia="宋体" w:hAnsi="宋体" w:cs="宋体"/>
                <w:szCs w:val="24"/>
              </w:rPr>
            </w:pPr>
            <w:r>
              <w:rPr>
                <w:rFonts w:eastAsia="宋体" w:hAnsi="宋体" w:cs="宋体" w:hint="eastAsia"/>
                <w:szCs w:val="24"/>
              </w:rPr>
              <w:t>投标文件递交时间：2025年8月</w:t>
            </w:r>
            <w:r>
              <w:rPr>
                <w:rFonts w:eastAsia="宋体" w:hAnsi="宋体" w:cs="宋体"/>
                <w:szCs w:val="24"/>
              </w:rPr>
              <w:t>29</w:t>
            </w:r>
            <w:r>
              <w:rPr>
                <w:rFonts w:eastAsia="宋体" w:hAnsi="宋体" w:cs="宋体" w:hint="eastAsia"/>
                <w:szCs w:val="24"/>
              </w:rPr>
              <w:t>日</w:t>
            </w:r>
            <w:r>
              <w:rPr>
                <w:rFonts w:eastAsia="宋体" w:hAnsi="宋体" w:cs="宋体"/>
                <w:szCs w:val="24"/>
              </w:rPr>
              <w:t>9</w:t>
            </w:r>
            <w:r>
              <w:rPr>
                <w:rFonts w:eastAsia="宋体" w:hAnsi="宋体" w:cs="宋体" w:hint="eastAsia"/>
                <w:szCs w:val="24"/>
              </w:rPr>
              <w:t>时</w:t>
            </w:r>
            <w:r>
              <w:rPr>
                <w:rFonts w:eastAsia="宋体" w:hAnsi="宋体" w:cs="宋体"/>
                <w:szCs w:val="24"/>
              </w:rPr>
              <w:t>00</w:t>
            </w:r>
            <w:r>
              <w:rPr>
                <w:rFonts w:eastAsia="宋体" w:hAnsi="宋体" w:cs="宋体" w:hint="eastAsia"/>
                <w:szCs w:val="24"/>
              </w:rPr>
              <w:t>分至2025年 8月</w:t>
            </w:r>
            <w:r>
              <w:rPr>
                <w:rFonts w:eastAsia="宋体" w:hAnsi="宋体" w:cs="宋体"/>
                <w:szCs w:val="24"/>
              </w:rPr>
              <w:t>29</w:t>
            </w:r>
            <w:r>
              <w:rPr>
                <w:rFonts w:eastAsia="宋体" w:hAnsi="宋体" w:cs="宋体" w:hint="eastAsia"/>
                <w:szCs w:val="24"/>
              </w:rPr>
              <w:t>日</w:t>
            </w:r>
            <w:r>
              <w:rPr>
                <w:rFonts w:eastAsia="宋体" w:hAnsi="宋体" w:cs="宋体"/>
                <w:szCs w:val="24"/>
              </w:rPr>
              <w:t>9</w:t>
            </w:r>
            <w:r>
              <w:rPr>
                <w:rFonts w:eastAsia="宋体" w:hAnsi="宋体" w:cs="宋体" w:hint="eastAsia"/>
                <w:szCs w:val="24"/>
              </w:rPr>
              <w:t>时</w:t>
            </w:r>
            <w:r>
              <w:rPr>
                <w:rFonts w:eastAsia="宋体" w:hAnsi="宋体" w:cs="宋体"/>
                <w:szCs w:val="24"/>
              </w:rPr>
              <w:t>30</w:t>
            </w:r>
            <w:r>
              <w:rPr>
                <w:rFonts w:eastAsia="宋体" w:hAnsi="宋体" w:cs="宋体" w:hint="eastAsia"/>
                <w:szCs w:val="24"/>
              </w:rPr>
              <w:t>分。</w:t>
            </w:r>
          </w:p>
          <w:p w:rsidR="00B5469A" w:rsidRDefault="00B5469A">
            <w:pPr>
              <w:rPr>
                <w:rFonts w:ascii="宋体" w:hAnsi="宋体" w:cs="宋体"/>
                <w:sz w:val="24"/>
                <w:szCs w:val="24"/>
              </w:rPr>
            </w:pPr>
          </w:p>
          <w:p w:rsidR="00B5469A" w:rsidRDefault="00B5469A">
            <w:pPr>
              <w:widowControl/>
              <w:jc w:val="left"/>
              <w:rPr>
                <w:rFonts w:ascii="宋体" w:hAnsi="宋体" w:cs="宋体"/>
                <w:sz w:val="24"/>
                <w:szCs w:val="24"/>
              </w:rPr>
            </w:pPr>
          </w:p>
        </w:tc>
        <w:tc>
          <w:tcPr>
            <w:tcW w:w="1275" w:type="dxa"/>
            <w:gridSpan w:val="2"/>
            <w:tcBorders>
              <w:tl2br w:val="nil"/>
              <w:tr2bl w:val="nil"/>
            </w:tcBorders>
            <w:vAlign w:val="center"/>
          </w:tcPr>
          <w:p w:rsidR="00B5469A" w:rsidRDefault="00DB2439">
            <w:pPr>
              <w:wordWrap w:val="0"/>
              <w:jc w:val="center"/>
              <w:textAlignment w:val="center"/>
              <w:rPr>
                <w:rFonts w:ascii="宋体" w:hAnsi="宋体" w:cs="宋体"/>
                <w:kern w:val="0"/>
                <w:sz w:val="24"/>
                <w:szCs w:val="24"/>
              </w:rPr>
            </w:pPr>
            <w:r>
              <w:rPr>
                <w:rFonts w:ascii="宋体" w:hAnsi="宋体" w:cs="宋体" w:hint="eastAsia"/>
                <w:kern w:val="0"/>
                <w:sz w:val="24"/>
                <w:szCs w:val="24"/>
              </w:rPr>
              <w:t>投标文件</w:t>
            </w:r>
          </w:p>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递交方式</w:t>
            </w:r>
          </w:p>
        </w:tc>
        <w:tc>
          <w:tcPr>
            <w:tcW w:w="3378" w:type="dxa"/>
            <w:gridSpan w:val="3"/>
            <w:tcBorders>
              <w:tl2br w:val="nil"/>
              <w:tr2bl w:val="nil"/>
            </w:tcBorders>
            <w:vAlign w:val="center"/>
          </w:tcPr>
          <w:p w:rsidR="00B5469A" w:rsidRDefault="00DB2439">
            <w:pPr>
              <w:wordWrap w:val="0"/>
              <w:jc w:val="left"/>
              <w:textAlignment w:val="center"/>
              <w:rPr>
                <w:rFonts w:ascii="宋体" w:hAnsi="宋体" w:cs="宋体"/>
                <w:sz w:val="24"/>
                <w:szCs w:val="24"/>
              </w:rPr>
            </w:pPr>
            <w:r>
              <w:rPr>
                <w:rFonts w:ascii="宋体" w:hAnsi="宋体" w:cs="宋体" w:hint="eastAsia"/>
                <w:sz w:val="24"/>
                <w:szCs w:val="24"/>
              </w:rPr>
              <w:t>1.递交投标文件截止时间与开标时间是否有变化，请密切留意相关的公告或通知。</w:t>
            </w:r>
          </w:p>
          <w:p w:rsidR="00B5469A" w:rsidRDefault="00DB2439">
            <w:pPr>
              <w:widowControl/>
              <w:jc w:val="left"/>
              <w:rPr>
                <w:rFonts w:ascii="宋体" w:hAnsi="宋体" w:cs="宋体"/>
                <w:sz w:val="24"/>
                <w:szCs w:val="24"/>
              </w:rPr>
            </w:pPr>
            <w:r>
              <w:rPr>
                <w:rFonts w:ascii="宋体" w:hAnsi="宋体" w:cs="宋体" w:hint="eastAsia"/>
                <w:sz w:val="24"/>
                <w:szCs w:val="24"/>
              </w:rPr>
              <w:t>2.本项目采用网上投标登记方式网上投标登记截止时间:</w:t>
            </w:r>
            <w:r>
              <w:rPr>
                <w:rFonts w:ascii="宋体" w:hAnsi="宋体" w:cs="宋体" w:hint="eastAsia"/>
                <w:kern w:val="0"/>
                <w:sz w:val="24"/>
                <w:szCs w:val="24"/>
              </w:rPr>
              <w:t>2025年8月</w:t>
            </w:r>
            <w:r>
              <w:rPr>
                <w:rFonts w:ascii="宋体" w:hAnsi="宋体" w:cs="宋体"/>
                <w:kern w:val="0"/>
                <w:sz w:val="24"/>
                <w:szCs w:val="24"/>
              </w:rPr>
              <w:t>18</w:t>
            </w:r>
            <w:r>
              <w:rPr>
                <w:rFonts w:ascii="宋体" w:hAnsi="宋体" w:cs="宋体" w:hint="eastAsia"/>
                <w:kern w:val="0"/>
                <w:sz w:val="24"/>
                <w:szCs w:val="24"/>
              </w:rPr>
              <w:t>日</w:t>
            </w:r>
            <w:r>
              <w:rPr>
                <w:rFonts w:ascii="宋体" w:hAnsi="宋体" w:cs="宋体"/>
                <w:kern w:val="0"/>
                <w:sz w:val="24"/>
                <w:szCs w:val="24"/>
              </w:rPr>
              <w:t>17</w:t>
            </w:r>
            <w:r>
              <w:rPr>
                <w:rFonts w:ascii="宋体" w:hAnsi="宋体" w:cs="宋体" w:hint="eastAsia"/>
                <w:kern w:val="0"/>
                <w:sz w:val="24"/>
                <w:szCs w:val="24"/>
              </w:rPr>
              <w:t>时0</w:t>
            </w:r>
            <w:r>
              <w:rPr>
                <w:rFonts w:ascii="宋体" w:hAnsi="宋体" w:cs="宋体"/>
                <w:kern w:val="0"/>
                <w:sz w:val="24"/>
                <w:szCs w:val="24"/>
              </w:rPr>
              <w:t>0</w:t>
            </w:r>
            <w:r>
              <w:rPr>
                <w:rFonts w:ascii="宋体" w:hAnsi="宋体" w:cs="宋体" w:hint="eastAsia"/>
                <w:kern w:val="0"/>
                <w:sz w:val="24"/>
                <w:szCs w:val="24"/>
              </w:rPr>
              <w:t>分</w:t>
            </w:r>
            <w:r>
              <w:rPr>
                <w:rFonts w:ascii="宋体" w:hAnsi="宋体" w:cs="宋体" w:hint="eastAsia"/>
                <w:sz w:val="24"/>
                <w:szCs w:val="24"/>
              </w:rPr>
              <w:t>;投标人应在招标公告发布后，登录广东省公共资源交易中心工程建设项目招投标中心交易平台网站办理网上投标登记手续;</w:t>
            </w:r>
          </w:p>
          <w:p w:rsidR="00B5469A" w:rsidRDefault="00DB2439">
            <w:pPr>
              <w:wordWrap w:val="0"/>
              <w:jc w:val="left"/>
              <w:textAlignment w:val="center"/>
              <w:rPr>
                <w:rFonts w:ascii="宋体" w:hAnsi="宋体" w:cs="宋体"/>
                <w:sz w:val="24"/>
                <w:szCs w:val="24"/>
              </w:rPr>
            </w:pPr>
            <w:r>
              <w:rPr>
                <w:rFonts w:ascii="宋体" w:hAnsi="宋体" w:cs="宋体" w:hint="eastAsia"/>
                <w:sz w:val="24"/>
                <w:szCs w:val="24"/>
              </w:rPr>
              <w:t>3、投标人应于投标截止时间前将投标文件密封送达广东省公共资源交易中心工程建设项目招投标中心开标室，具体开标室见开标当天交易中心电子信息屏幕上的安排(地址：广州市天河北路28号时代广场中座7楼)。</w:t>
            </w:r>
          </w:p>
          <w:p w:rsidR="00B5469A" w:rsidRDefault="00DB2439">
            <w:pPr>
              <w:wordWrap w:val="0"/>
              <w:jc w:val="left"/>
              <w:textAlignment w:val="center"/>
              <w:rPr>
                <w:rFonts w:ascii="宋体" w:hAnsi="宋体" w:cs="宋体"/>
                <w:sz w:val="24"/>
                <w:szCs w:val="24"/>
              </w:rPr>
            </w:pPr>
            <w:r>
              <w:rPr>
                <w:rFonts w:ascii="宋体" w:hAnsi="宋体" w:cs="宋体" w:hint="eastAsia"/>
                <w:sz w:val="24"/>
                <w:szCs w:val="24"/>
              </w:rPr>
              <w:t>逾期送达的或者未送达指定地点的投标文件，招标人不予受理。</w:t>
            </w:r>
          </w:p>
        </w:tc>
      </w:tr>
      <w:tr w:rsidR="00B5469A">
        <w:trPr>
          <w:trHeight w:val="567"/>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开标时间</w:t>
            </w:r>
          </w:p>
        </w:tc>
        <w:tc>
          <w:tcPr>
            <w:tcW w:w="3275" w:type="dxa"/>
            <w:gridSpan w:val="4"/>
            <w:tcBorders>
              <w:tl2br w:val="nil"/>
              <w:tr2bl w:val="nil"/>
            </w:tcBorders>
            <w:vAlign w:val="center"/>
          </w:tcPr>
          <w:p w:rsidR="00B5469A" w:rsidRDefault="00DB2439">
            <w:pPr>
              <w:rPr>
                <w:rFonts w:ascii="宋体" w:hAnsi="宋体" w:cs="宋体"/>
                <w:sz w:val="24"/>
                <w:szCs w:val="24"/>
              </w:rPr>
            </w:pPr>
            <w:r>
              <w:rPr>
                <w:rFonts w:ascii="宋体" w:hAnsi="宋体" w:cs="宋体" w:hint="eastAsia"/>
                <w:kern w:val="0"/>
                <w:sz w:val="24"/>
                <w:szCs w:val="24"/>
              </w:rPr>
              <w:t>2025年 8月2</w:t>
            </w:r>
            <w:r>
              <w:rPr>
                <w:rFonts w:ascii="宋体" w:hAnsi="宋体" w:cs="宋体"/>
                <w:kern w:val="0"/>
                <w:sz w:val="24"/>
                <w:szCs w:val="24"/>
              </w:rPr>
              <w:t>9</w:t>
            </w:r>
            <w:r>
              <w:rPr>
                <w:rFonts w:ascii="宋体" w:hAnsi="宋体" w:cs="宋体" w:hint="eastAsia"/>
                <w:kern w:val="0"/>
                <w:sz w:val="24"/>
                <w:szCs w:val="24"/>
              </w:rPr>
              <w:t>日9 时</w:t>
            </w:r>
            <w:r>
              <w:rPr>
                <w:rFonts w:ascii="宋体" w:hAnsi="宋体" w:cs="宋体"/>
                <w:kern w:val="0"/>
                <w:sz w:val="24"/>
                <w:szCs w:val="24"/>
              </w:rPr>
              <w:t>3</w:t>
            </w:r>
            <w:r>
              <w:rPr>
                <w:rFonts w:ascii="宋体" w:hAnsi="宋体" w:cs="宋体" w:hint="eastAsia"/>
                <w:kern w:val="0"/>
                <w:sz w:val="24"/>
                <w:szCs w:val="24"/>
              </w:rPr>
              <w:t>0分（与投标截至时间为同一时间）</w:t>
            </w:r>
          </w:p>
          <w:p w:rsidR="00B5469A" w:rsidRDefault="00B5469A">
            <w:pPr>
              <w:widowControl/>
              <w:jc w:val="left"/>
              <w:rPr>
                <w:rFonts w:ascii="宋体" w:hAnsi="宋体" w:cs="宋体"/>
                <w:sz w:val="24"/>
                <w:szCs w:val="24"/>
              </w:rPr>
            </w:pPr>
          </w:p>
        </w:tc>
        <w:tc>
          <w:tcPr>
            <w:tcW w:w="1275" w:type="dxa"/>
            <w:gridSpan w:val="2"/>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开标地点</w:t>
            </w:r>
          </w:p>
        </w:tc>
        <w:tc>
          <w:tcPr>
            <w:tcW w:w="3378" w:type="dxa"/>
            <w:gridSpan w:val="3"/>
            <w:tcBorders>
              <w:tl2br w:val="nil"/>
              <w:tr2bl w:val="nil"/>
            </w:tcBorders>
            <w:vAlign w:val="center"/>
          </w:tcPr>
          <w:p w:rsidR="00B5469A" w:rsidRDefault="00DB2439">
            <w:pPr>
              <w:wordWrap w:val="0"/>
              <w:jc w:val="left"/>
              <w:textAlignment w:val="center"/>
              <w:rPr>
                <w:rFonts w:ascii="宋体" w:hAnsi="宋体" w:cs="宋体"/>
                <w:sz w:val="24"/>
                <w:szCs w:val="24"/>
              </w:rPr>
            </w:pPr>
            <w:r>
              <w:rPr>
                <w:rFonts w:ascii="宋体" w:hAnsi="宋体" w:cs="宋体" w:hint="eastAsia"/>
                <w:sz w:val="24"/>
                <w:szCs w:val="24"/>
              </w:rPr>
              <w:t>广东省公共资源交易中心工程建设项目招投标中心开标室，具体开标室见开标当天交易中心电子信息屏幕上的安排(地址：广州市天河北路28号时代广场中座7楼)</w:t>
            </w:r>
          </w:p>
        </w:tc>
      </w:tr>
      <w:tr w:rsidR="00B5469A">
        <w:trPr>
          <w:trHeight w:val="567"/>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发布公告媒介</w:t>
            </w:r>
          </w:p>
        </w:tc>
        <w:tc>
          <w:tcPr>
            <w:tcW w:w="7928" w:type="dxa"/>
            <w:gridSpan w:val="9"/>
            <w:tcBorders>
              <w:tl2br w:val="nil"/>
              <w:tr2bl w:val="nil"/>
            </w:tcBorders>
            <w:vAlign w:val="center"/>
          </w:tcPr>
          <w:p w:rsidR="00B5469A" w:rsidRDefault="00DB2439">
            <w:pPr>
              <w:spacing w:line="400" w:lineRule="exact"/>
              <w:rPr>
                <w:rFonts w:ascii="宋体" w:hAnsi="宋体" w:cs="宋体"/>
                <w:sz w:val="24"/>
                <w:szCs w:val="24"/>
              </w:rPr>
            </w:pPr>
            <w:r>
              <w:rPr>
                <w:rFonts w:ascii="宋体" w:hAnsi="宋体" w:cs="宋体" w:hint="eastAsia"/>
                <w:sz w:val="24"/>
                <w:szCs w:val="24"/>
              </w:rPr>
              <w:t>本次招标公告同时在中国招标投标公共服务平台、广东省招标投标监管网、广东省公共资源交易中心工程建设项目招投标中心网站发布。本项目招标公告的修改、补充，在国家和省指定的媒体以及广东省公共资源交易中心工程建设项目招投标中心发布。</w:t>
            </w:r>
          </w:p>
        </w:tc>
      </w:tr>
      <w:tr w:rsidR="00B5469A">
        <w:trPr>
          <w:trHeight w:val="801"/>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lastRenderedPageBreak/>
              <w:t>招标人</w:t>
            </w:r>
          </w:p>
        </w:tc>
        <w:tc>
          <w:tcPr>
            <w:tcW w:w="2805" w:type="dxa"/>
            <w:gridSpan w:val="3"/>
            <w:tcBorders>
              <w:tl2br w:val="nil"/>
              <w:tr2bl w:val="nil"/>
            </w:tcBorders>
            <w:vAlign w:val="center"/>
          </w:tcPr>
          <w:p w:rsidR="00B5469A" w:rsidRDefault="00DB2439">
            <w:pPr>
              <w:jc w:val="center"/>
              <w:rPr>
                <w:rFonts w:ascii="宋体" w:hAnsi="宋体" w:cs="宋体"/>
                <w:sz w:val="24"/>
                <w:szCs w:val="24"/>
              </w:rPr>
            </w:pPr>
            <w:r>
              <w:rPr>
                <w:rFonts w:ascii="宋体" w:hAnsi="宋体" w:cs="宋体" w:hint="eastAsia"/>
                <w:sz w:val="24"/>
                <w:szCs w:val="24"/>
              </w:rPr>
              <w:t>茂名市电白区住房和城乡建设局</w:t>
            </w:r>
          </w:p>
        </w:tc>
        <w:tc>
          <w:tcPr>
            <w:tcW w:w="1745" w:type="dxa"/>
            <w:gridSpan w:val="3"/>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联系地址</w:t>
            </w:r>
          </w:p>
        </w:tc>
        <w:tc>
          <w:tcPr>
            <w:tcW w:w="3378" w:type="dxa"/>
            <w:gridSpan w:val="3"/>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sz w:val="24"/>
                <w:szCs w:val="24"/>
              </w:rPr>
              <w:t>广东省茂名市电白区水东镇迎宾大道359号</w:t>
            </w:r>
          </w:p>
        </w:tc>
      </w:tr>
      <w:tr w:rsidR="00B5469A">
        <w:trPr>
          <w:trHeight w:val="731"/>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招标人联系人</w:t>
            </w:r>
          </w:p>
        </w:tc>
        <w:tc>
          <w:tcPr>
            <w:tcW w:w="2805" w:type="dxa"/>
            <w:gridSpan w:val="3"/>
            <w:tcBorders>
              <w:tl2br w:val="nil"/>
              <w:tr2bl w:val="nil"/>
            </w:tcBorders>
            <w:vAlign w:val="center"/>
          </w:tcPr>
          <w:p w:rsidR="00B5469A" w:rsidRDefault="00DB2439">
            <w:pPr>
              <w:jc w:val="center"/>
              <w:rPr>
                <w:rFonts w:ascii="宋体" w:hAnsi="宋体" w:cs="宋体"/>
                <w:sz w:val="24"/>
                <w:szCs w:val="24"/>
              </w:rPr>
            </w:pPr>
            <w:r>
              <w:rPr>
                <w:rFonts w:ascii="宋体" w:hAnsi="宋体" w:cs="宋体" w:hint="eastAsia"/>
                <w:sz w:val="24"/>
                <w:szCs w:val="24"/>
              </w:rPr>
              <w:t>李先生</w:t>
            </w:r>
          </w:p>
        </w:tc>
        <w:tc>
          <w:tcPr>
            <w:tcW w:w="1745" w:type="dxa"/>
            <w:gridSpan w:val="3"/>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联系电话</w:t>
            </w:r>
          </w:p>
        </w:tc>
        <w:tc>
          <w:tcPr>
            <w:tcW w:w="3378" w:type="dxa"/>
            <w:gridSpan w:val="3"/>
            <w:tcBorders>
              <w:tl2br w:val="nil"/>
              <w:tr2bl w:val="nil"/>
            </w:tcBorders>
            <w:vAlign w:val="center"/>
          </w:tcPr>
          <w:p w:rsidR="00B5469A" w:rsidRDefault="00DB2439">
            <w:pPr>
              <w:ind w:leftChars="200" w:left="420"/>
              <w:rPr>
                <w:rFonts w:ascii="宋体" w:hAnsi="宋体" w:cs="宋体"/>
                <w:sz w:val="24"/>
                <w:szCs w:val="24"/>
              </w:rPr>
            </w:pPr>
            <w:r>
              <w:rPr>
                <w:rFonts w:ascii="宋体" w:hAnsi="宋体" w:cs="宋体" w:hint="eastAsia"/>
                <w:sz w:val="24"/>
                <w:szCs w:val="22"/>
              </w:rPr>
              <w:t xml:space="preserve">0668-5523025 </w:t>
            </w:r>
          </w:p>
        </w:tc>
      </w:tr>
      <w:tr w:rsidR="00B5469A">
        <w:trPr>
          <w:trHeight w:val="828"/>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招标代理机构</w:t>
            </w:r>
          </w:p>
        </w:tc>
        <w:tc>
          <w:tcPr>
            <w:tcW w:w="2805" w:type="dxa"/>
            <w:gridSpan w:val="3"/>
            <w:tcBorders>
              <w:tl2br w:val="nil"/>
              <w:tr2bl w:val="nil"/>
            </w:tcBorders>
            <w:vAlign w:val="center"/>
          </w:tcPr>
          <w:p w:rsidR="00B5469A" w:rsidRDefault="00DB2439">
            <w:pPr>
              <w:jc w:val="center"/>
              <w:rPr>
                <w:rFonts w:ascii="宋体" w:hAnsi="宋体" w:cs="宋体"/>
                <w:sz w:val="24"/>
                <w:szCs w:val="24"/>
              </w:rPr>
            </w:pPr>
            <w:r>
              <w:rPr>
                <w:rFonts w:ascii="宋体" w:hAnsi="宋体" w:cs="宋体" w:hint="eastAsia"/>
                <w:sz w:val="24"/>
                <w:szCs w:val="24"/>
              </w:rPr>
              <w:t>国信招标集团股份有限公司</w:t>
            </w:r>
          </w:p>
        </w:tc>
        <w:tc>
          <w:tcPr>
            <w:tcW w:w="1745" w:type="dxa"/>
            <w:gridSpan w:val="3"/>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联系地址</w:t>
            </w:r>
          </w:p>
        </w:tc>
        <w:tc>
          <w:tcPr>
            <w:tcW w:w="3378" w:type="dxa"/>
            <w:gridSpan w:val="3"/>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sz w:val="24"/>
                <w:szCs w:val="24"/>
              </w:rPr>
              <w:t>广州市越秀区广州大道中289号南方同创汇4号楼705室</w:t>
            </w:r>
          </w:p>
        </w:tc>
      </w:tr>
      <w:tr w:rsidR="00B5469A">
        <w:trPr>
          <w:trHeight w:val="744"/>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招标代理联系人</w:t>
            </w:r>
          </w:p>
        </w:tc>
        <w:tc>
          <w:tcPr>
            <w:tcW w:w="2805" w:type="dxa"/>
            <w:gridSpan w:val="3"/>
            <w:tcBorders>
              <w:tl2br w:val="nil"/>
              <w:tr2bl w:val="nil"/>
            </w:tcBorders>
            <w:vAlign w:val="center"/>
          </w:tcPr>
          <w:p w:rsidR="00B5469A" w:rsidRDefault="00DB2439">
            <w:pPr>
              <w:jc w:val="center"/>
              <w:rPr>
                <w:rFonts w:ascii="宋体" w:hAnsi="宋体" w:cs="宋体"/>
                <w:sz w:val="24"/>
                <w:szCs w:val="24"/>
              </w:rPr>
            </w:pPr>
            <w:r>
              <w:rPr>
                <w:rFonts w:ascii="宋体" w:hAnsi="宋体" w:cs="宋体" w:hint="eastAsia"/>
                <w:sz w:val="24"/>
                <w:szCs w:val="24"/>
              </w:rPr>
              <w:t xml:space="preserve">林先生      </w:t>
            </w:r>
          </w:p>
        </w:tc>
        <w:tc>
          <w:tcPr>
            <w:tcW w:w="1745" w:type="dxa"/>
            <w:gridSpan w:val="3"/>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联系电话</w:t>
            </w:r>
          </w:p>
        </w:tc>
        <w:tc>
          <w:tcPr>
            <w:tcW w:w="3378" w:type="dxa"/>
            <w:gridSpan w:val="3"/>
            <w:tcBorders>
              <w:tl2br w:val="nil"/>
              <w:tr2bl w:val="nil"/>
            </w:tcBorders>
            <w:vAlign w:val="center"/>
          </w:tcPr>
          <w:p w:rsidR="00B5469A" w:rsidRDefault="00DB2439">
            <w:pPr>
              <w:ind w:leftChars="200" w:left="420"/>
              <w:rPr>
                <w:rFonts w:ascii="宋体" w:hAnsi="宋体" w:cs="宋体"/>
                <w:sz w:val="24"/>
                <w:szCs w:val="24"/>
              </w:rPr>
            </w:pPr>
            <w:r>
              <w:rPr>
                <w:rFonts w:ascii="宋体" w:hAnsi="宋体" w:cs="宋体" w:hint="eastAsia"/>
                <w:sz w:val="24"/>
                <w:szCs w:val="22"/>
              </w:rPr>
              <w:t>020-83180883</w:t>
            </w:r>
          </w:p>
        </w:tc>
      </w:tr>
      <w:tr w:rsidR="00B5469A">
        <w:trPr>
          <w:trHeight w:val="761"/>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招标监督机构</w:t>
            </w:r>
          </w:p>
        </w:tc>
        <w:tc>
          <w:tcPr>
            <w:tcW w:w="2805" w:type="dxa"/>
            <w:gridSpan w:val="3"/>
            <w:tcBorders>
              <w:tl2br w:val="nil"/>
              <w:tr2bl w:val="nil"/>
            </w:tcBorders>
            <w:vAlign w:val="center"/>
          </w:tcPr>
          <w:p w:rsidR="00B5469A" w:rsidRDefault="00DB2439">
            <w:pPr>
              <w:jc w:val="center"/>
              <w:rPr>
                <w:rFonts w:ascii="宋体" w:hAnsi="宋体" w:cs="宋体"/>
                <w:sz w:val="24"/>
                <w:szCs w:val="24"/>
              </w:rPr>
            </w:pPr>
            <w:r>
              <w:rPr>
                <w:rFonts w:ascii="宋体" w:hAnsi="宋体" w:cs="宋体" w:hint="eastAsia"/>
                <w:sz w:val="24"/>
                <w:szCs w:val="24"/>
              </w:rPr>
              <w:t xml:space="preserve">茂名市电白区住房和城乡建设局 </w:t>
            </w:r>
          </w:p>
        </w:tc>
        <w:tc>
          <w:tcPr>
            <w:tcW w:w="1745" w:type="dxa"/>
            <w:gridSpan w:val="3"/>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联系电话</w:t>
            </w:r>
          </w:p>
        </w:tc>
        <w:tc>
          <w:tcPr>
            <w:tcW w:w="3378" w:type="dxa"/>
            <w:gridSpan w:val="3"/>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sz w:val="24"/>
                <w:szCs w:val="24"/>
              </w:rPr>
              <w:t xml:space="preserve">0668-5532719 </w:t>
            </w:r>
          </w:p>
        </w:tc>
      </w:tr>
      <w:tr w:rsidR="00B5469A">
        <w:trPr>
          <w:trHeight w:val="567"/>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其他依法应当载明的内容</w:t>
            </w:r>
          </w:p>
        </w:tc>
        <w:tc>
          <w:tcPr>
            <w:tcW w:w="7928" w:type="dxa"/>
            <w:gridSpan w:val="9"/>
            <w:tcBorders>
              <w:tl2br w:val="nil"/>
              <w:tr2bl w:val="nil"/>
            </w:tcBorders>
            <w:vAlign w:val="center"/>
          </w:tcPr>
          <w:p w:rsidR="00B5469A" w:rsidRDefault="00DB2439">
            <w:pPr>
              <w:spacing w:line="360" w:lineRule="auto"/>
              <w:rPr>
                <w:sz w:val="24"/>
                <w:szCs w:val="24"/>
              </w:rPr>
            </w:pPr>
            <w:r>
              <w:rPr>
                <w:rFonts w:hint="eastAsia"/>
                <w:sz w:val="24"/>
                <w:szCs w:val="24"/>
              </w:rPr>
              <w:t>1.</w:t>
            </w:r>
            <w:r>
              <w:rPr>
                <w:rFonts w:hint="eastAsia"/>
                <w:sz w:val="24"/>
                <w:szCs w:val="24"/>
              </w:rPr>
              <w:t>本项目采用网上投标登记方式，投标人应在招标公告发布后至投标登记截止时间前，登录广东省公共资源交易中心工程建设项目招投标中心交易平台网站办理网上投标登记手续；因投标人原因或其他因素造成投标人未能成功办理投标登记手续的，提交的投标文件将拒绝接受，其责任由投标人自负。</w:t>
            </w:r>
          </w:p>
          <w:p w:rsidR="00B5469A" w:rsidRDefault="00DB2439">
            <w:pPr>
              <w:spacing w:line="360" w:lineRule="auto"/>
              <w:rPr>
                <w:sz w:val="24"/>
                <w:szCs w:val="24"/>
              </w:rPr>
            </w:pPr>
            <w:r>
              <w:rPr>
                <w:rFonts w:hint="eastAsia"/>
                <w:sz w:val="24"/>
                <w:szCs w:val="24"/>
              </w:rPr>
              <w:t>2.</w:t>
            </w:r>
            <w:r>
              <w:rPr>
                <w:rFonts w:hint="eastAsia"/>
                <w:sz w:val="24"/>
                <w:szCs w:val="24"/>
              </w:rPr>
              <w:t>递交投标文件截止时间与开标时间是否有变化，请密切留意相关的公告或通知。</w:t>
            </w:r>
          </w:p>
          <w:p w:rsidR="00B5469A" w:rsidRDefault="00DB2439">
            <w:pPr>
              <w:spacing w:line="360" w:lineRule="auto"/>
              <w:rPr>
                <w:sz w:val="24"/>
                <w:szCs w:val="24"/>
              </w:rPr>
            </w:pPr>
            <w:r>
              <w:rPr>
                <w:rFonts w:hint="eastAsia"/>
                <w:sz w:val="24"/>
                <w:szCs w:val="24"/>
              </w:rPr>
              <w:t>3.</w:t>
            </w:r>
            <w:r>
              <w:rPr>
                <w:rFonts w:hint="eastAsia"/>
                <w:sz w:val="24"/>
                <w:szCs w:val="24"/>
              </w:rPr>
              <w:t>“信用中国”网站（</w:t>
            </w:r>
            <w:r>
              <w:rPr>
                <w:rFonts w:hint="eastAsia"/>
                <w:sz w:val="24"/>
                <w:szCs w:val="24"/>
              </w:rPr>
              <w:t>www.creditchina.gov.cn)</w:t>
            </w:r>
            <w:r>
              <w:rPr>
                <w:rFonts w:hint="eastAsia"/>
                <w:sz w:val="24"/>
                <w:szCs w:val="24"/>
              </w:rPr>
              <w:t>查询：投标人被列为严重失信主体或拖欠农民工工资失信联合惩戒对象或被人民法院列为失信被执行人的，投标活动依法予以限制，不接受其投标。</w:t>
            </w:r>
          </w:p>
          <w:p w:rsidR="00B5469A" w:rsidRDefault="00DB2439">
            <w:pPr>
              <w:spacing w:line="360" w:lineRule="auto"/>
              <w:rPr>
                <w:sz w:val="24"/>
                <w:szCs w:val="24"/>
              </w:rPr>
            </w:pPr>
            <w:r>
              <w:rPr>
                <w:rFonts w:hint="eastAsia"/>
                <w:sz w:val="24"/>
                <w:szCs w:val="24"/>
              </w:rPr>
              <w:t>4.</w:t>
            </w:r>
            <w:r>
              <w:rPr>
                <w:rFonts w:hint="eastAsia"/>
                <w:sz w:val="24"/>
                <w:szCs w:val="24"/>
              </w:rPr>
              <w:t>投标人若对招标文件有疑问，在招标文件《投标人须知》规定时间内以匿名方式在“广东省公共资源交易中心工程建设项目招投标中心交易平台网站”答疑专区进行网上提问。招标人（或招标代理）将对投标人的问题统一做出澄清和解答，并发布在“广东省公共资源交易中心工程建设项目招投标中心交易平台网站”。投标人应自行留意招标人（或招标代理）发布的招标文件澄清、修改或补充内容。否则，造成的一切后果由投标人自行承担。</w:t>
            </w:r>
          </w:p>
          <w:p w:rsidR="00B5469A" w:rsidRDefault="00DB2439">
            <w:pPr>
              <w:spacing w:line="360" w:lineRule="auto"/>
              <w:rPr>
                <w:sz w:val="24"/>
                <w:szCs w:val="24"/>
              </w:rPr>
            </w:pPr>
            <w:r>
              <w:rPr>
                <w:rFonts w:hint="eastAsia"/>
                <w:sz w:val="24"/>
                <w:szCs w:val="24"/>
              </w:rPr>
              <w:t>5.</w:t>
            </w:r>
            <w:r>
              <w:rPr>
                <w:rFonts w:hint="eastAsia"/>
                <w:sz w:val="24"/>
                <w:szCs w:val="24"/>
              </w:rPr>
              <w:t>对于本项目的招标公告和招标文件存在任何违规或不公平内容，投标人可向招标人提出异议。</w:t>
            </w:r>
          </w:p>
          <w:p w:rsidR="00B5469A" w:rsidRDefault="00DB2439">
            <w:pPr>
              <w:spacing w:line="360" w:lineRule="auto"/>
              <w:rPr>
                <w:sz w:val="24"/>
                <w:szCs w:val="24"/>
              </w:rPr>
            </w:pPr>
            <w:r>
              <w:rPr>
                <w:rFonts w:hint="eastAsia"/>
                <w:sz w:val="24"/>
                <w:szCs w:val="24"/>
              </w:rPr>
              <w:t>6.</w:t>
            </w:r>
            <w:r>
              <w:rPr>
                <w:rFonts w:hint="eastAsia"/>
                <w:sz w:val="24"/>
                <w:szCs w:val="24"/>
              </w:rPr>
              <w:t>投标人的企业法定代表人或委托代理人（委托代理人需为投标人本公司在职员工，并提供由投标人本公司购买的至少近三个月（</w:t>
            </w:r>
            <w:r>
              <w:rPr>
                <w:rFonts w:hint="eastAsia"/>
                <w:sz w:val="24"/>
                <w:szCs w:val="24"/>
              </w:rPr>
              <w:t>2025</w:t>
            </w:r>
            <w:r>
              <w:rPr>
                <w:rFonts w:hint="eastAsia"/>
                <w:sz w:val="24"/>
                <w:szCs w:val="24"/>
              </w:rPr>
              <w:t>年</w:t>
            </w:r>
            <w:r>
              <w:rPr>
                <w:rFonts w:hint="eastAsia"/>
                <w:sz w:val="24"/>
                <w:szCs w:val="24"/>
              </w:rPr>
              <w:t>5</w:t>
            </w:r>
            <w:r>
              <w:rPr>
                <w:rFonts w:hint="eastAsia"/>
                <w:sz w:val="24"/>
                <w:szCs w:val="24"/>
              </w:rPr>
              <w:t>月至</w:t>
            </w:r>
            <w:r>
              <w:rPr>
                <w:rFonts w:hint="eastAsia"/>
                <w:sz w:val="24"/>
                <w:szCs w:val="24"/>
              </w:rPr>
              <w:t>2025</w:t>
            </w:r>
            <w:r>
              <w:rPr>
                <w:rFonts w:hint="eastAsia"/>
                <w:sz w:val="24"/>
                <w:szCs w:val="24"/>
              </w:rPr>
              <w:lastRenderedPageBreak/>
              <w:t>年</w:t>
            </w:r>
            <w:r>
              <w:rPr>
                <w:rFonts w:hint="eastAsia"/>
                <w:sz w:val="24"/>
                <w:szCs w:val="24"/>
              </w:rPr>
              <w:t>7</w:t>
            </w:r>
            <w:r>
              <w:rPr>
                <w:rFonts w:hint="eastAsia"/>
                <w:sz w:val="24"/>
                <w:szCs w:val="24"/>
              </w:rPr>
              <w:t>月）的社保管理机构的证明材料（如社保管理机构的查询机器打印件））准时参加开标会，且需在开标截止时间前进场做签到工作，手持本人身份证原件、法定代表人身份证明书原件、法人授权委托证明书原件（法定代表人出席开标会的，则无需提供）和电子保函打印盖章件或投标保证金银行保函原件或投标保证金保证保险保函原件。投标人未能按要求派员并持相关资料准时出席开标会的，其投标文件招标人将作无效投标处理，并视该投标人已默认开标结果。投标人采用现金转账方式递交投标保证金的，须完成投标登记后将投标保证金与本项目进行绑定，绑定成功后才能被认定为完成缴交投标保证金；到账情况以开标时广东省公共资源交易中心工程建设项目招投标中心数据库查询的信息为准。若投标人未能在投标截止时间前完成投标保证金绑定，导致投标保证金未能在广东省公共资源交易中心工程建设项目招投标中心数据库显示的，视为投标保证金无效。具体操作详见广东省公共资源交易中心工程建设项目招投标中心操作指引。</w:t>
            </w:r>
          </w:p>
          <w:p w:rsidR="00B5469A" w:rsidRDefault="00DB2439">
            <w:pPr>
              <w:spacing w:line="360" w:lineRule="auto"/>
              <w:rPr>
                <w:sz w:val="24"/>
                <w:szCs w:val="24"/>
              </w:rPr>
            </w:pPr>
            <w:r>
              <w:rPr>
                <w:rFonts w:hint="eastAsia"/>
                <w:sz w:val="24"/>
                <w:szCs w:val="24"/>
              </w:rPr>
              <w:t>7.</w:t>
            </w:r>
            <w:r>
              <w:rPr>
                <w:rFonts w:hint="eastAsia"/>
                <w:sz w:val="24"/>
                <w:szCs w:val="24"/>
              </w:rPr>
              <w:t>投标人须在投标登记截止时间前在广东省公共资源交易中心工程建设项目招投标中心办理企业信息登记，企业信息登记的办理详见广东省公共资源交易中心工程建设项目招投标中心交易平台网站操作指引。</w:t>
            </w:r>
          </w:p>
          <w:p w:rsidR="00B5469A" w:rsidRDefault="00DB2439">
            <w:pPr>
              <w:spacing w:line="360" w:lineRule="auto"/>
              <w:rPr>
                <w:sz w:val="24"/>
                <w:szCs w:val="24"/>
              </w:rPr>
            </w:pPr>
            <w:r>
              <w:rPr>
                <w:rFonts w:hint="eastAsia"/>
                <w:sz w:val="24"/>
                <w:szCs w:val="24"/>
              </w:rPr>
              <w:t>8.</w:t>
            </w:r>
            <w:r>
              <w:rPr>
                <w:rFonts w:hint="eastAsia"/>
                <w:sz w:val="24"/>
                <w:szCs w:val="24"/>
              </w:rPr>
              <w:t>逾期送达的或者未送达指定地点的投标文件，招标人不予受理。</w:t>
            </w:r>
          </w:p>
          <w:p w:rsidR="00B5469A" w:rsidRDefault="00DB2439">
            <w:pPr>
              <w:spacing w:line="360" w:lineRule="auto"/>
              <w:rPr>
                <w:sz w:val="24"/>
                <w:szCs w:val="24"/>
              </w:rPr>
            </w:pPr>
            <w:r>
              <w:rPr>
                <w:rFonts w:hint="eastAsia"/>
                <w:sz w:val="24"/>
                <w:szCs w:val="24"/>
              </w:rPr>
              <w:t>9.</w:t>
            </w:r>
            <w:r>
              <w:rPr>
                <w:rFonts w:hint="eastAsia"/>
                <w:sz w:val="24"/>
                <w:szCs w:val="24"/>
              </w:rPr>
              <w:t>交易服务费：中标人需向广东省公共资源交易中心工程建设项目招投标中心支付交易服务费。交易服务费以交易中心出具的收款通知为准。</w:t>
            </w:r>
          </w:p>
          <w:p w:rsidR="00B5469A" w:rsidRDefault="00DB2439">
            <w:pPr>
              <w:spacing w:line="360" w:lineRule="auto"/>
              <w:rPr>
                <w:sz w:val="24"/>
                <w:szCs w:val="24"/>
              </w:rPr>
            </w:pPr>
            <w:r>
              <w:rPr>
                <w:rFonts w:hint="eastAsia"/>
                <w:sz w:val="24"/>
                <w:szCs w:val="24"/>
              </w:rPr>
              <w:t>10.</w:t>
            </w:r>
            <w:r>
              <w:rPr>
                <w:rFonts w:hint="eastAsia"/>
                <w:sz w:val="24"/>
                <w:szCs w:val="24"/>
              </w:rPr>
              <w:t>招标代理服务费：本项目招标代理服务费、评审费、招标过程中所产生的一切费用按本项目《建设工程招标委托代理合同》执行。</w:t>
            </w:r>
          </w:p>
          <w:p w:rsidR="00B5469A" w:rsidRDefault="00B5469A">
            <w:pPr>
              <w:wordWrap w:val="0"/>
              <w:ind w:firstLineChars="200" w:firstLine="480"/>
              <w:jc w:val="left"/>
              <w:rPr>
                <w:rFonts w:ascii="宋体" w:hAnsi="宋体" w:cs="宋体"/>
                <w:sz w:val="24"/>
                <w:szCs w:val="24"/>
              </w:rPr>
            </w:pPr>
          </w:p>
        </w:tc>
      </w:tr>
    </w:tbl>
    <w:p w:rsidR="00B5469A" w:rsidRDefault="00B5469A">
      <w:pPr>
        <w:pStyle w:val="a0"/>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rsidR="00B5469A" w:rsidRDefault="00B5469A">
      <w:pPr>
        <w:spacing w:line="360" w:lineRule="auto"/>
        <w:ind w:firstLineChars="200" w:firstLine="480"/>
        <w:rPr>
          <w:rFonts w:ascii="宋体" w:hAnsi="宋体"/>
          <w:sz w:val="24"/>
        </w:rPr>
      </w:pPr>
    </w:p>
    <w:p w:rsidR="00B5469A" w:rsidRDefault="00B5469A" w:rsidP="007754A3">
      <w:pPr>
        <w:rPr>
          <w:spacing w:val="6"/>
          <w:szCs w:val="21"/>
          <w:u w:val="single"/>
        </w:rPr>
      </w:pPr>
    </w:p>
    <w:sectPr w:rsidR="00B5469A" w:rsidSect="007754A3">
      <w:headerReference w:type="default" r:id="rId8"/>
      <w:footerReference w:type="default" r:id="rId9"/>
      <w:pgSz w:w="11906" w:h="16838"/>
      <w:pgMar w:top="1418" w:right="1418" w:bottom="1418" w:left="1418" w:header="851" w:footer="96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8FB" w:rsidRDefault="009E28FB">
      <w:r>
        <w:separator/>
      </w:r>
    </w:p>
  </w:endnote>
  <w:endnote w:type="continuationSeparator" w:id="0">
    <w:p w:rsidR="009E28FB" w:rsidRDefault="009E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69A" w:rsidRDefault="00DB2439">
    <w:pPr>
      <w:pStyle w:val="ad"/>
      <w:jc w:val="center"/>
    </w:pPr>
    <w:r>
      <w:rPr>
        <w:noProof/>
      </w:rPr>
      <mc:AlternateContent>
        <mc:Choice Requires="wps">
          <w:drawing>
            <wp:anchor distT="0" distB="0" distL="0" distR="0" simplePos="0" relativeHeight="251663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9"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B5469A" w:rsidRDefault="00DB2439">
                          <w:pPr>
                            <w:pStyle w:val="ad"/>
                          </w:pPr>
                          <w:r>
                            <w:fldChar w:fldCharType="begin"/>
                          </w:r>
                          <w:r>
                            <w:instrText xml:space="preserve"> PAGE  \* MERGEFORMAT </w:instrText>
                          </w:r>
                          <w:r>
                            <w:fldChar w:fldCharType="separate"/>
                          </w:r>
                          <w:r w:rsidR="007754A3">
                            <w:rPr>
                              <w:noProof/>
                            </w:rPr>
                            <w:t>3</w:t>
                          </w:r>
                          <w:r>
                            <w:fldChar w:fldCharType="end"/>
                          </w:r>
                        </w:p>
                      </w:txbxContent>
                    </wps:txbx>
                    <wps:bodyPr vert="horz" wrap="none" lIns="0" tIns="0" rIns="0" bIns="0" anchor="t">
                      <a:spAutoFit/>
                    </wps:bodyPr>
                  </wps:wsp>
                </a:graphicData>
              </a:graphic>
            </wp:anchor>
          </w:drawing>
        </mc:Choice>
        <mc:Fallback>
          <w:pict>
            <v:rect id="文本框 16" o:spid="_x0000_s1026" style="position:absolute;left:0;text-align:left;margin-left:0;margin-top:0;width:2in;height:2in;z-index:25166387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g0XqWrYBAABFAwAADgAAAAAAAAAAAAAAAAAuAgAAZHJzL2Uyb0RvYy54bWxQ&#10;SwECLQAUAAYACAAAACEAe5YwBdYAAAAFAQAADwAAAAAAAAAAAAAAAAAQBAAAZHJzL2Rvd25yZXYu&#10;eG1sUEsFBgAAAAAEAAQA8wAAABMFAAAAAA==&#10;" filled="f" stroked="f">
              <v:textbox style="mso-fit-shape-to-text:t" inset="0,0,0,0">
                <w:txbxContent>
                  <w:p w:rsidR="00B5469A" w:rsidRDefault="00DB2439">
                    <w:pPr>
                      <w:pStyle w:val="ad"/>
                    </w:pPr>
                    <w:r>
                      <w:fldChar w:fldCharType="begin"/>
                    </w:r>
                    <w:r>
                      <w:instrText xml:space="preserve"> PAGE  \* MERGEFORMAT </w:instrText>
                    </w:r>
                    <w:r>
                      <w:fldChar w:fldCharType="separate"/>
                    </w:r>
                    <w:r w:rsidR="007754A3">
                      <w:rPr>
                        <w:noProof/>
                      </w:rPr>
                      <w:t>3</w:t>
                    </w:r>
                    <w: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8FB" w:rsidRDefault="009E28FB">
      <w:r>
        <w:separator/>
      </w:r>
    </w:p>
  </w:footnote>
  <w:footnote w:type="continuationSeparator" w:id="0">
    <w:p w:rsidR="009E28FB" w:rsidRDefault="009E2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69A" w:rsidRDefault="00DB2439">
    <w:pPr>
      <w:pStyle w:val="ae"/>
      <w:ind w:firstLineChars="2150" w:firstLine="3870"/>
      <w:jc w:val="both"/>
    </w:pPr>
    <w:r>
      <w:rPr>
        <w:rFonts w:ascii="宋体" w:hAnsi="宋体" w:hint="eastAsia"/>
        <w:szCs w:val="18"/>
      </w:rPr>
      <w:t xml:space="preserve">                                                 招标</w:t>
    </w:r>
    <w:r w:rsidR="007754A3">
      <w:rPr>
        <w:rFonts w:ascii="宋体" w:hAnsi="宋体" w:hint="eastAsia"/>
        <w:szCs w:val="18"/>
      </w:rPr>
      <w:t>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9"/>
      <w:numFmt w:val="upperLetter"/>
      <w:suff w:val="nothing"/>
      <w:lvlText w:val="%1-"/>
      <w:lvlJc w:val="left"/>
    </w:lvl>
  </w:abstractNum>
  <w:abstractNum w:abstractNumId="1">
    <w:nsid w:val="00000002"/>
    <w:multiLevelType w:val="singleLevel"/>
    <w:tmpl w:val="00000002"/>
    <w:lvl w:ilvl="0">
      <w:start w:val="1"/>
      <w:numFmt w:val="decimal"/>
      <w:suff w:val="space"/>
      <w:lvlText w:val="%1、"/>
      <w:lvlJc w:val="left"/>
    </w:lvl>
  </w:abstractNum>
  <w:abstractNum w:abstractNumId="2">
    <w:nsid w:val="00000003"/>
    <w:multiLevelType w:val="singleLevel"/>
    <w:tmpl w:val="00000003"/>
    <w:lvl w:ilvl="0">
      <w:start w:val="5"/>
      <w:numFmt w:val="chineseCounting"/>
      <w:suff w:val="nothing"/>
      <w:lvlText w:val="%1、"/>
      <w:lvlJc w:val="left"/>
      <w:rPr>
        <w:rFonts w:hint="eastAsia"/>
      </w:rPr>
    </w:lvl>
  </w:abstractNum>
  <w:abstractNum w:abstractNumId="3">
    <w:nsid w:val="00000004"/>
    <w:multiLevelType w:val="singleLevel"/>
    <w:tmpl w:val="00000004"/>
    <w:lvl w:ilvl="0">
      <w:start w:val="1"/>
      <w:numFmt w:val="decimal"/>
      <w:suff w:val="nothing"/>
      <w:lvlText w:val="（%1）"/>
      <w:lvlJc w:val="left"/>
    </w:lvl>
  </w:abstractNum>
  <w:abstractNum w:abstractNumId="4">
    <w:nsid w:val="00000005"/>
    <w:multiLevelType w:val="singleLevel"/>
    <w:tmpl w:val="00000005"/>
    <w:lvl w:ilvl="0">
      <w:start w:val="2"/>
      <w:numFmt w:val="decimal"/>
      <w:lvlText w:val="%1."/>
      <w:lvlJc w:val="left"/>
      <w:pPr>
        <w:tabs>
          <w:tab w:val="left" w:pos="312"/>
        </w:tabs>
      </w:pPr>
    </w:lvl>
  </w:abstractNum>
  <w:abstractNum w:abstractNumId="5">
    <w:nsid w:val="00000006"/>
    <w:multiLevelType w:val="singleLevel"/>
    <w:tmpl w:val="00000006"/>
    <w:lvl w:ilvl="0">
      <w:start w:val="1"/>
      <w:numFmt w:val="decimal"/>
      <w:suff w:val="space"/>
      <w:lvlText w:val="（%1）"/>
      <w:lvlJc w:val="left"/>
    </w:lvl>
  </w:abstractNum>
  <w:abstractNum w:abstractNumId="6">
    <w:nsid w:val="00000007"/>
    <w:multiLevelType w:val="singleLevel"/>
    <w:tmpl w:val="00000007"/>
    <w:lvl w:ilvl="0">
      <w:start w:val="2"/>
      <w:numFmt w:val="decimal"/>
      <w:lvlText w:val="%1."/>
      <w:lvlJc w:val="left"/>
      <w:pPr>
        <w:tabs>
          <w:tab w:val="left" w:pos="312"/>
        </w:tabs>
      </w:pPr>
    </w:lvl>
  </w:abstractNum>
  <w:abstractNum w:abstractNumId="7">
    <w:nsid w:val="00000008"/>
    <w:multiLevelType w:val="singleLevel"/>
    <w:tmpl w:val="00000008"/>
    <w:lvl w:ilvl="0">
      <w:start w:val="2"/>
      <w:numFmt w:val="upperLetter"/>
      <w:suff w:val="nothing"/>
      <w:lvlText w:val="%1-"/>
      <w:lvlJc w:val="left"/>
    </w:lvl>
  </w:abstractNum>
  <w:abstractNum w:abstractNumId="8">
    <w:nsid w:val="00000009"/>
    <w:multiLevelType w:val="singleLevel"/>
    <w:tmpl w:val="00000009"/>
    <w:lvl w:ilvl="0">
      <w:start w:val="2"/>
      <w:numFmt w:val="chineseCounting"/>
      <w:suff w:val="nothing"/>
      <w:lvlText w:val="%1、"/>
      <w:lvlJc w:val="left"/>
    </w:lvl>
  </w:abstractNum>
  <w:abstractNum w:abstractNumId="9">
    <w:nsid w:val="0000000A"/>
    <w:multiLevelType w:val="singleLevel"/>
    <w:tmpl w:val="0000000A"/>
    <w:lvl w:ilvl="0">
      <w:start w:val="1"/>
      <w:numFmt w:val="decimal"/>
      <w:lvlText w:val="(%1)"/>
      <w:lvlJc w:val="left"/>
      <w:pPr>
        <w:ind w:left="425" w:hanging="425"/>
      </w:pPr>
      <w:rPr>
        <w:rFonts w:hint="default"/>
      </w:rPr>
    </w:lvl>
  </w:abstractNum>
  <w:abstractNum w:abstractNumId="10">
    <w:nsid w:val="4D7C6410"/>
    <w:multiLevelType w:val="singleLevel"/>
    <w:tmpl w:val="4D7C6410"/>
    <w:lvl w:ilvl="0">
      <w:start w:val="6"/>
      <w:numFmt w:val="decimal"/>
      <w:lvlText w:val="%1."/>
      <w:lvlJc w:val="left"/>
      <w:pPr>
        <w:tabs>
          <w:tab w:val="left" w:pos="312"/>
        </w:tabs>
      </w:pPr>
    </w:lvl>
  </w:abstractNum>
  <w:num w:numId="1">
    <w:abstractNumId w:val="4"/>
  </w:num>
  <w:num w:numId="2">
    <w:abstractNumId w:val="6"/>
  </w:num>
  <w:num w:numId="3">
    <w:abstractNumId w:val="3"/>
  </w:num>
  <w:num w:numId="4">
    <w:abstractNumId w:val="5"/>
  </w:num>
  <w:num w:numId="5">
    <w:abstractNumId w:val="0"/>
  </w:num>
  <w:num w:numId="6">
    <w:abstractNumId w:val="1"/>
  </w:num>
  <w:num w:numId="7">
    <w:abstractNumId w:val="9"/>
  </w:num>
  <w:num w:numId="8">
    <w:abstractNumId w:val="2"/>
  </w:num>
  <w:num w:numId="9">
    <w:abstractNumId w:val="8"/>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DA"/>
    <w:rsid w:val="00013AE3"/>
    <w:rsid w:val="000F6D35"/>
    <w:rsid w:val="0011346B"/>
    <w:rsid w:val="003B6142"/>
    <w:rsid w:val="003C3270"/>
    <w:rsid w:val="003E3785"/>
    <w:rsid w:val="003F5A44"/>
    <w:rsid w:val="00530B1E"/>
    <w:rsid w:val="00574632"/>
    <w:rsid w:val="006D3426"/>
    <w:rsid w:val="007754A3"/>
    <w:rsid w:val="0080768C"/>
    <w:rsid w:val="00934E43"/>
    <w:rsid w:val="009E28FB"/>
    <w:rsid w:val="00A74EF6"/>
    <w:rsid w:val="00A81615"/>
    <w:rsid w:val="00B5469A"/>
    <w:rsid w:val="00BE6BCD"/>
    <w:rsid w:val="00C43837"/>
    <w:rsid w:val="00D87F82"/>
    <w:rsid w:val="00DB2439"/>
    <w:rsid w:val="00FB39DA"/>
    <w:rsid w:val="63A610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5C21BB7-6C87-495C-9A37-C6D15BC8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uiPriority="0" w:qFormat="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1">
    <w:name w:val="heading 1"/>
    <w:basedOn w:val="a"/>
    <w:next w:val="a"/>
    <w:link w:val="1Char"/>
    <w:qFormat/>
    <w:pPr>
      <w:keepNext/>
      <w:keepLines/>
      <w:widowControl/>
      <w:tabs>
        <w:tab w:val="left" w:pos="432"/>
      </w:tabs>
      <w:spacing w:before="340" w:after="330"/>
      <w:ind w:left="432" w:hanging="432"/>
      <w:jc w:val="left"/>
      <w:outlineLvl w:val="0"/>
    </w:pPr>
    <w:rPr>
      <w:rFonts w:ascii="宋体"/>
      <w:bCs/>
      <w:snapToGrid w:val="0"/>
      <w:kern w:val="0"/>
      <w:sz w:val="28"/>
      <w:szCs w:val="44"/>
    </w:rPr>
  </w:style>
  <w:style w:type="paragraph" w:styleId="2">
    <w:name w:val="heading 2"/>
    <w:basedOn w:val="a"/>
    <w:next w:val="a"/>
    <w:link w:val="2Char"/>
    <w:qFormat/>
    <w:pPr>
      <w:tabs>
        <w:tab w:val="left" w:pos="576"/>
      </w:tabs>
      <w:spacing w:before="260"/>
      <w:ind w:left="576" w:hanging="576"/>
      <w:jc w:val="left"/>
      <w:outlineLvl w:val="1"/>
    </w:pPr>
    <w:rPr>
      <w:rFonts w:ascii="宋体" w:hAnsi="Arial"/>
      <w:bCs/>
      <w:kern w:val="0"/>
      <w:sz w:val="28"/>
      <w:szCs w:val="32"/>
    </w:rPr>
  </w:style>
  <w:style w:type="paragraph" w:styleId="3">
    <w:name w:val="heading 3"/>
    <w:basedOn w:val="a"/>
    <w:next w:val="a"/>
    <w:link w:val="3Char"/>
    <w:qFormat/>
    <w:pPr>
      <w:keepNext/>
      <w:keepLines/>
      <w:widowControl/>
      <w:tabs>
        <w:tab w:val="left" w:pos="720"/>
      </w:tabs>
      <w:spacing w:before="260" w:after="260" w:line="416" w:lineRule="auto"/>
      <w:ind w:left="720" w:hanging="720"/>
      <w:jc w:val="left"/>
      <w:outlineLvl w:val="2"/>
    </w:pPr>
    <w:rPr>
      <w:b/>
      <w:bCs/>
      <w:kern w:val="0"/>
      <w:sz w:val="32"/>
      <w:szCs w:val="32"/>
    </w:rPr>
  </w:style>
  <w:style w:type="paragraph" w:styleId="4">
    <w:name w:val="heading 4"/>
    <w:basedOn w:val="a"/>
    <w:next w:val="a"/>
    <w:link w:val="4Char"/>
    <w:qFormat/>
    <w:pPr>
      <w:keepNext/>
      <w:keepLines/>
      <w:widowControl/>
      <w:tabs>
        <w:tab w:val="left" w:pos="864"/>
      </w:tabs>
      <w:spacing w:before="280" w:after="290" w:line="376" w:lineRule="auto"/>
      <w:ind w:left="864" w:hanging="864"/>
      <w:jc w:val="left"/>
      <w:outlineLvl w:val="3"/>
    </w:pPr>
    <w:rPr>
      <w:rFonts w:ascii="Arial" w:eastAsia="黑体" w:hAnsi="Arial"/>
      <w:b/>
      <w:bCs/>
      <w:kern w:val="0"/>
      <w:sz w:val="28"/>
      <w:szCs w:val="28"/>
    </w:rPr>
  </w:style>
  <w:style w:type="paragraph" w:styleId="5">
    <w:name w:val="heading 5"/>
    <w:basedOn w:val="a"/>
    <w:next w:val="a"/>
    <w:link w:val="5Char"/>
    <w:qFormat/>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6">
    <w:name w:val="heading 6"/>
    <w:basedOn w:val="a"/>
    <w:next w:val="a"/>
    <w:link w:val="6Char"/>
    <w:qFormat/>
    <w:pPr>
      <w:keepNext/>
      <w:keepLines/>
      <w:widowControl/>
      <w:tabs>
        <w:tab w:val="left" w:pos="1152"/>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
    <w:qFormat/>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8">
    <w:name w:val="heading 8"/>
    <w:basedOn w:val="a"/>
    <w:next w:val="a"/>
    <w:link w:val="8Char"/>
    <w:qFormat/>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
    <w:next w:val="a"/>
    <w:link w:val="9Char"/>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Default"/>
    <w:link w:val="Char"/>
    <w:qFormat/>
    <w:pPr>
      <w:widowControl/>
      <w:ind w:left="1800" w:hanging="360"/>
      <w:jc w:val="left"/>
    </w:pPr>
    <w:rPr>
      <w:rFonts w:ascii="宋体" w:eastAsia="Times New Roman" w:hAnsi="Courier New"/>
      <w:kern w:val="0"/>
      <w:sz w:val="24"/>
    </w:rPr>
  </w:style>
  <w:style w:type="paragraph" w:customStyle="1" w:styleId="Default">
    <w:name w:val="Default"/>
    <w:next w:val="a4"/>
    <w:qFormat/>
    <w:pPr>
      <w:widowControl w:val="0"/>
      <w:autoSpaceDE w:val="0"/>
      <w:autoSpaceDN w:val="0"/>
      <w:adjustRightInd w:val="0"/>
    </w:pPr>
    <w:rPr>
      <w:color w:val="000000"/>
      <w:sz w:val="24"/>
      <w:szCs w:val="24"/>
    </w:rPr>
  </w:style>
  <w:style w:type="paragraph" w:styleId="a4">
    <w:name w:val="Normal Indent"/>
    <w:basedOn w:val="a"/>
    <w:next w:val="a"/>
    <w:qFormat/>
    <w:pPr>
      <w:tabs>
        <w:tab w:val="left" w:pos="432"/>
      </w:tabs>
      <w:ind w:firstLine="420"/>
    </w:pPr>
  </w:style>
  <w:style w:type="paragraph" w:styleId="a5">
    <w:name w:val="List Bullet"/>
    <w:basedOn w:val="a"/>
    <w:qFormat/>
    <w:pPr>
      <w:tabs>
        <w:tab w:val="left" w:pos="720"/>
      </w:tabs>
      <w:ind w:left="720" w:hanging="720"/>
    </w:pPr>
    <w:rPr>
      <w:szCs w:val="24"/>
    </w:rPr>
  </w:style>
  <w:style w:type="paragraph" w:styleId="a6">
    <w:name w:val="Document Map"/>
    <w:basedOn w:val="a"/>
    <w:link w:val="Char0"/>
    <w:qFormat/>
    <w:pPr>
      <w:shd w:val="clear" w:color="auto" w:fill="000080"/>
    </w:pPr>
    <w:rPr>
      <w:shd w:val="clear" w:color="auto" w:fill="000080"/>
    </w:rPr>
  </w:style>
  <w:style w:type="paragraph" w:styleId="a7">
    <w:name w:val="toa heading"/>
    <w:basedOn w:val="a"/>
    <w:next w:val="a"/>
    <w:qFormat/>
    <w:pPr>
      <w:spacing w:before="120" w:line="480" w:lineRule="exact"/>
    </w:pPr>
    <w:rPr>
      <w:rFonts w:ascii="Arial" w:hAnsi="Arial"/>
      <w:sz w:val="24"/>
    </w:rPr>
  </w:style>
  <w:style w:type="paragraph" w:styleId="a8">
    <w:name w:val="annotation text"/>
    <w:basedOn w:val="a"/>
    <w:link w:val="Char1"/>
    <w:qFormat/>
    <w:pPr>
      <w:jc w:val="left"/>
    </w:pPr>
    <w:rPr>
      <w:szCs w:val="24"/>
    </w:rPr>
  </w:style>
  <w:style w:type="paragraph" w:styleId="30">
    <w:name w:val="Body Text 3"/>
    <w:basedOn w:val="a"/>
    <w:link w:val="3Char0"/>
    <w:qFormat/>
    <w:pPr>
      <w:spacing w:line="360" w:lineRule="auto"/>
      <w:jc w:val="center"/>
    </w:pPr>
    <w:rPr>
      <w:b/>
      <w:spacing w:val="6"/>
      <w:sz w:val="72"/>
    </w:rPr>
  </w:style>
  <w:style w:type="paragraph" w:styleId="a9">
    <w:name w:val="Body Text"/>
    <w:basedOn w:val="a"/>
    <w:link w:val="Char2"/>
    <w:qFormat/>
    <w:pPr>
      <w:jc w:val="center"/>
    </w:pPr>
    <w:rPr>
      <w:rFonts w:eastAsia="黑体"/>
      <w:sz w:val="72"/>
      <w:szCs w:val="24"/>
    </w:rPr>
  </w:style>
  <w:style w:type="paragraph" w:styleId="aa">
    <w:name w:val="Body Text Indent"/>
    <w:basedOn w:val="a"/>
    <w:link w:val="Char3"/>
    <w:qFormat/>
    <w:pPr>
      <w:spacing w:after="120"/>
      <w:ind w:leftChars="200" w:left="420"/>
    </w:pPr>
  </w:style>
  <w:style w:type="paragraph" w:styleId="20">
    <w:name w:val="List Bullet 2"/>
    <w:basedOn w:val="a5"/>
    <w:qFormat/>
    <w:pPr>
      <w:widowControl/>
      <w:tabs>
        <w:tab w:val="clear" w:pos="720"/>
      </w:tabs>
      <w:spacing w:after="220" w:line="220" w:lineRule="atLeast"/>
      <w:ind w:left="2160" w:right="720" w:hanging="600"/>
      <w:jc w:val="left"/>
    </w:pPr>
    <w:rPr>
      <w:kern w:val="0"/>
      <w:szCs w:val="20"/>
    </w:rPr>
  </w:style>
  <w:style w:type="paragraph" w:styleId="50">
    <w:name w:val="toc 5"/>
    <w:basedOn w:val="a"/>
    <w:next w:val="a"/>
    <w:qFormat/>
    <w:pPr>
      <w:tabs>
        <w:tab w:val="right" w:leader="dot" w:pos="8296"/>
      </w:tabs>
      <w:ind w:leftChars="500" w:left="1050"/>
    </w:pPr>
  </w:style>
  <w:style w:type="paragraph" w:styleId="31">
    <w:name w:val="toc 3"/>
    <w:basedOn w:val="a"/>
    <w:next w:val="a"/>
    <w:qFormat/>
    <w:pPr>
      <w:ind w:leftChars="400" w:left="840"/>
    </w:pPr>
  </w:style>
  <w:style w:type="paragraph" w:styleId="ab">
    <w:name w:val="Date"/>
    <w:basedOn w:val="a"/>
    <w:next w:val="a"/>
    <w:link w:val="Char4"/>
    <w:qFormat/>
    <w:rPr>
      <w:sz w:val="24"/>
    </w:rPr>
  </w:style>
  <w:style w:type="paragraph" w:styleId="21">
    <w:name w:val="Body Text Indent 2"/>
    <w:basedOn w:val="a"/>
    <w:link w:val="2Char0"/>
    <w:qFormat/>
    <w:pPr>
      <w:spacing w:line="400" w:lineRule="exact"/>
      <w:ind w:left="600" w:hangingChars="250" w:hanging="600"/>
    </w:pPr>
    <w:rPr>
      <w:rFonts w:ascii="宋体" w:hAnsi="宋体"/>
      <w:sz w:val="24"/>
      <w:szCs w:val="24"/>
    </w:rPr>
  </w:style>
  <w:style w:type="paragraph" w:styleId="ac">
    <w:name w:val="Balloon Text"/>
    <w:basedOn w:val="a"/>
    <w:link w:val="Char5"/>
    <w:qFormat/>
    <w:rPr>
      <w:sz w:val="18"/>
      <w:szCs w:val="18"/>
    </w:rPr>
  </w:style>
  <w:style w:type="paragraph" w:styleId="ad">
    <w:name w:val="footer"/>
    <w:basedOn w:val="a"/>
    <w:link w:val="Char6"/>
    <w:uiPriority w:val="99"/>
    <w:qFormat/>
    <w:pPr>
      <w:tabs>
        <w:tab w:val="center" w:pos="4153"/>
        <w:tab w:val="right" w:pos="8306"/>
      </w:tabs>
      <w:snapToGrid w:val="0"/>
      <w:jc w:val="left"/>
    </w:pPr>
    <w:rPr>
      <w:sz w:val="18"/>
    </w:rPr>
  </w:style>
  <w:style w:type="paragraph" w:styleId="ae">
    <w:name w:val="header"/>
    <w:basedOn w:val="a"/>
    <w:link w:val="Char7"/>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ind w:firstLineChars="363" w:firstLine="944"/>
    </w:pPr>
    <w:rPr>
      <w:spacing w:val="10"/>
      <w:sz w:val="24"/>
      <w:szCs w:val="24"/>
    </w:rPr>
  </w:style>
  <w:style w:type="paragraph" w:styleId="40">
    <w:name w:val="toc 4"/>
    <w:basedOn w:val="a"/>
    <w:next w:val="a"/>
    <w:qFormat/>
    <w:pPr>
      <w:tabs>
        <w:tab w:val="left" w:pos="1890"/>
        <w:tab w:val="right" w:leader="dot" w:pos="8296"/>
      </w:tabs>
      <w:ind w:leftChars="300" w:left="630"/>
    </w:pPr>
  </w:style>
  <w:style w:type="paragraph" w:styleId="af">
    <w:name w:val="footnote text"/>
    <w:basedOn w:val="a"/>
    <w:link w:val="Char8"/>
    <w:qFormat/>
    <w:pPr>
      <w:snapToGrid w:val="0"/>
      <w:jc w:val="left"/>
    </w:pPr>
    <w:rPr>
      <w:sz w:val="18"/>
      <w:szCs w:val="18"/>
    </w:rPr>
  </w:style>
  <w:style w:type="paragraph" w:styleId="32">
    <w:name w:val="Body Text Indent 3"/>
    <w:basedOn w:val="a"/>
    <w:link w:val="3Char1"/>
    <w:qFormat/>
    <w:pPr>
      <w:spacing w:line="400" w:lineRule="exact"/>
      <w:ind w:leftChars="121" w:left="254" w:firstLineChars="100" w:firstLine="240"/>
    </w:pPr>
    <w:rPr>
      <w:rFonts w:ascii="宋体" w:hAnsi="宋体"/>
      <w:sz w:val="24"/>
    </w:rPr>
  </w:style>
  <w:style w:type="paragraph" w:styleId="22">
    <w:name w:val="Body Text 2"/>
    <w:basedOn w:val="a"/>
    <w:link w:val="2Char1"/>
    <w:qFormat/>
    <w:pPr>
      <w:spacing w:after="120" w:line="480" w:lineRule="auto"/>
    </w:pPr>
  </w:style>
  <w:style w:type="paragraph" w:styleId="af0">
    <w:name w:val="Message Header"/>
    <w:basedOn w:val="a"/>
    <w:next w:val="a9"/>
    <w:uiPriority w:val="99"/>
    <w:qFormat/>
    <w:pPr>
      <w:pBdr>
        <w:top w:val="none" w:sz="0" w:space="1" w:color="auto"/>
        <w:left w:val="none" w:sz="0" w:space="1" w:color="auto"/>
        <w:bottom w:val="none" w:sz="0" w:space="1" w:color="auto"/>
        <w:right w:val="none" w:sz="0" w:space="1" w:color="auto"/>
      </w:pBdr>
      <w:shd w:val="pct20" w:color="auto" w:fill="auto"/>
      <w:kinsoku w:val="0"/>
      <w:overflowPunct w:val="0"/>
      <w:autoSpaceDE w:val="0"/>
      <w:autoSpaceDN w:val="0"/>
      <w:spacing w:line="360" w:lineRule="auto"/>
    </w:pPr>
    <w:rPr>
      <w:rFonts w:ascii="Arial" w:hAnsi="Arial"/>
      <w:color w:val="000000"/>
      <w:sz w:val="28"/>
      <w:szCs w:val="24"/>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1">
    <w:name w:val="Normal (Web)"/>
    <w:basedOn w:val="a"/>
    <w:qFormat/>
    <w:pPr>
      <w:widowControl/>
      <w:spacing w:before="100" w:beforeAutospacing="1" w:after="100" w:afterAutospacing="1"/>
      <w:jc w:val="left"/>
    </w:pPr>
    <w:rPr>
      <w:rFonts w:ascii="宋体" w:hAnsi="宋体"/>
      <w:kern w:val="0"/>
      <w:sz w:val="30"/>
      <w:szCs w:val="24"/>
    </w:rPr>
  </w:style>
  <w:style w:type="paragraph" w:styleId="11">
    <w:name w:val="index 1"/>
    <w:basedOn w:val="a"/>
    <w:next w:val="a"/>
    <w:qFormat/>
    <w:rPr>
      <w:szCs w:val="24"/>
    </w:rPr>
  </w:style>
  <w:style w:type="paragraph" w:styleId="af2">
    <w:name w:val="Title"/>
    <w:basedOn w:val="a"/>
    <w:next w:val="a"/>
    <w:link w:val="Char9"/>
    <w:qFormat/>
    <w:pPr>
      <w:spacing w:before="240" w:after="60"/>
      <w:jc w:val="center"/>
      <w:outlineLvl w:val="0"/>
    </w:pPr>
    <w:rPr>
      <w:rFonts w:ascii="Cambria" w:hAnsi="Cambria"/>
      <w:b/>
      <w:bCs/>
      <w:sz w:val="32"/>
      <w:szCs w:val="32"/>
    </w:rPr>
  </w:style>
  <w:style w:type="paragraph" w:styleId="af3">
    <w:name w:val="annotation subject"/>
    <w:basedOn w:val="a8"/>
    <w:next w:val="a8"/>
    <w:link w:val="Chara"/>
    <w:qFormat/>
    <w:rPr>
      <w:b/>
      <w:bCs/>
    </w:rPr>
  </w:style>
  <w:style w:type="paragraph" w:styleId="af4">
    <w:name w:val="Body Text First Indent"/>
    <w:basedOn w:val="a9"/>
    <w:link w:val="Charb"/>
    <w:qFormat/>
    <w:pPr>
      <w:spacing w:after="120"/>
      <w:ind w:firstLineChars="100" w:firstLine="420"/>
      <w:jc w:val="both"/>
    </w:pPr>
  </w:style>
  <w:style w:type="table" w:styleId="af5">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bCs/>
    </w:rPr>
  </w:style>
  <w:style w:type="character" w:styleId="af7">
    <w:name w:val="page number"/>
    <w:basedOn w:val="a1"/>
    <w:qFormat/>
  </w:style>
  <w:style w:type="character" w:styleId="af8">
    <w:name w:val="FollowedHyperlink"/>
    <w:qFormat/>
    <w:rPr>
      <w:color w:val="800080"/>
      <w:u w:val="single"/>
    </w:rPr>
  </w:style>
  <w:style w:type="character" w:styleId="af9">
    <w:name w:val="Emphasis"/>
    <w:qFormat/>
    <w:rPr>
      <w:color w:val="CC0000"/>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Charb">
    <w:name w:val="正文首行缩进 Char"/>
    <w:basedOn w:val="Char2"/>
    <w:link w:val="af4"/>
    <w:qFormat/>
    <w:rPr>
      <w:rFonts w:eastAsia="黑体"/>
      <w:kern w:val="2"/>
      <w:sz w:val="72"/>
      <w:szCs w:val="24"/>
      <w:lang w:bidi="ar-SA"/>
    </w:rPr>
  </w:style>
  <w:style w:type="character" w:customStyle="1" w:styleId="Char2">
    <w:name w:val="正文文本 Char"/>
    <w:link w:val="a9"/>
    <w:qFormat/>
    <w:rPr>
      <w:rFonts w:eastAsia="黑体"/>
      <w:kern w:val="2"/>
      <w:sz w:val="72"/>
      <w:szCs w:val="24"/>
      <w:lang w:bidi="ar-SA"/>
    </w:rPr>
  </w:style>
  <w:style w:type="character" w:customStyle="1" w:styleId="9Char">
    <w:name w:val="标题 9 Char"/>
    <w:link w:val="9"/>
    <w:qFormat/>
    <w:rPr>
      <w:rFonts w:ascii="Arial" w:eastAsia="黑体" w:hAnsi="Arial"/>
      <w:sz w:val="21"/>
      <w:szCs w:val="21"/>
    </w:rPr>
  </w:style>
  <w:style w:type="character" w:customStyle="1" w:styleId="7Char">
    <w:name w:val="标题 7 Char"/>
    <w:link w:val="7"/>
    <w:qFormat/>
    <w:rPr>
      <w:b/>
      <w:bCs/>
      <w:sz w:val="24"/>
      <w:szCs w:val="24"/>
    </w:rPr>
  </w:style>
  <w:style w:type="character" w:customStyle="1" w:styleId="5Char">
    <w:name w:val="标题 5 Char"/>
    <w:link w:val="5"/>
    <w:qFormat/>
    <w:rPr>
      <w:b/>
      <w:bCs/>
      <w:sz w:val="28"/>
      <w:szCs w:val="28"/>
    </w:rPr>
  </w:style>
  <w:style w:type="character" w:customStyle="1" w:styleId="Char10">
    <w:name w:val="正文首行缩进 Char1"/>
    <w:qFormat/>
    <w:rPr>
      <w:rFonts w:eastAsia="宋体"/>
      <w:kern w:val="2"/>
      <w:sz w:val="21"/>
      <w:lang w:val="en-US" w:eastAsia="zh-CN" w:bidi="ar-SA"/>
    </w:rPr>
  </w:style>
  <w:style w:type="character" w:customStyle="1" w:styleId="3Char0">
    <w:name w:val="正文文本 3 Char"/>
    <w:link w:val="30"/>
    <w:qFormat/>
    <w:rPr>
      <w:b/>
      <w:spacing w:val="6"/>
      <w:kern w:val="2"/>
      <w:sz w:val="72"/>
      <w:lang w:bidi="ar-SA"/>
    </w:rPr>
  </w:style>
  <w:style w:type="character" w:customStyle="1" w:styleId="1Char">
    <w:name w:val="标题 1 Char"/>
    <w:link w:val="1"/>
    <w:qFormat/>
    <w:rPr>
      <w:rFonts w:ascii="宋体"/>
      <w:bCs/>
      <w:snapToGrid w:val="0"/>
      <w:sz w:val="28"/>
      <w:szCs w:val="44"/>
    </w:rPr>
  </w:style>
  <w:style w:type="character" w:customStyle="1" w:styleId="Char3">
    <w:name w:val="正文文本缩进 Char"/>
    <w:link w:val="aa"/>
    <w:qFormat/>
    <w:rPr>
      <w:kern w:val="2"/>
      <w:sz w:val="21"/>
    </w:rPr>
  </w:style>
  <w:style w:type="character" w:customStyle="1" w:styleId="CharChar8">
    <w:name w:val="Char Char8"/>
    <w:qFormat/>
    <w:rPr>
      <w:kern w:val="2"/>
      <w:sz w:val="24"/>
    </w:rPr>
  </w:style>
  <w:style w:type="character" w:customStyle="1" w:styleId="textcontents">
    <w:name w:val="textcontents"/>
    <w:basedOn w:val="a1"/>
    <w:qFormat/>
  </w:style>
  <w:style w:type="character" w:customStyle="1" w:styleId="2Char1">
    <w:name w:val="正文文本 2 Char"/>
    <w:link w:val="22"/>
    <w:qFormat/>
    <w:rPr>
      <w:kern w:val="2"/>
      <w:sz w:val="21"/>
      <w:lang w:bidi="ar-SA"/>
    </w:rPr>
  </w:style>
  <w:style w:type="character" w:customStyle="1" w:styleId="3Char">
    <w:name w:val="标题 3 Char"/>
    <w:link w:val="3"/>
    <w:qFormat/>
    <w:rPr>
      <w:b/>
      <w:bCs/>
      <w:sz w:val="32"/>
      <w:szCs w:val="32"/>
    </w:rPr>
  </w:style>
  <w:style w:type="character" w:customStyle="1" w:styleId="CharChar3">
    <w:name w:val="Char Char3"/>
    <w:qFormat/>
    <w:rPr>
      <w:rFonts w:ascii="Cambria" w:eastAsia="宋体" w:hAnsi="Cambria"/>
      <w:b/>
      <w:bCs/>
      <w:kern w:val="2"/>
      <w:sz w:val="32"/>
      <w:szCs w:val="32"/>
      <w:lang w:val="en-US" w:eastAsia="zh-CN" w:bidi="ar-SA"/>
    </w:rPr>
  </w:style>
  <w:style w:type="character" w:customStyle="1" w:styleId="CharChar7">
    <w:name w:val="Char Char7"/>
    <w:qFormat/>
    <w:rPr>
      <w:rFonts w:ascii="Cambria" w:eastAsia="宋体" w:hAnsi="Cambria"/>
      <w:b/>
      <w:bCs/>
      <w:kern w:val="2"/>
      <w:sz w:val="32"/>
      <w:szCs w:val="32"/>
      <w:lang w:val="en-US" w:eastAsia="zh-CN" w:bidi="ar-SA"/>
    </w:rPr>
  </w:style>
  <w:style w:type="character" w:customStyle="1" w:styleId="Char1">
    <w:name w:val="批注文字 Char"/>
    <w:link w:val="a8"/>
    <w:qFormat/>
    <w:rPr>
      <w:kern w:val="2"/>
      <w:sz w:val="21"/>
      <w:szCs w:val="24"/>
    </w:rPr>
  </w:style>
  <w:style w:type="character" w:customStyle="1" w:styleId="6Char">
    <w:name w:val="标题 6 Char"/>
    <w:link w:val="6"/>
    <w:qFormat/>
    <w:rPr>
      <w:rFonts w:ascii="Arial" w:eastAsia="黑体" w:hAnsi="Arial"/>
      <w:b/>
      <w:bCs/>
      <w:sz w:val="24"/>
      <w:szCs w:val="24"/>
    </w:rPr>
  </w:style>
  <w:style w:type="character" w:customStyle="1" w:styleId="CharChar12">
    <w:name w:val="Char Char12"/>
    <w:qFormat/>
    <w:rPr>
      <w:kern w:val="2"/>
      <w:sz w:val="24"/>
    </w:rPr>
  </w:style>
  <w:style w:type="character" w:customStyle="1" w:styleId="Char5">
    <w:name w:val="批注框文本 Char"/>
    <w:link w:val="ac"/>
    <w:qFormat/>
    <w:rPr>
      <w:kern w:val="2"/>
      <w:sz w:val="18"/>
      <w:szCs w:val="18"/>
      <w:lang w:bidi="ar-SA"/>
    </w:rPr>
  </w:style>
  <w:style w:type="character" w:customStyle="1" w:styleId="Char0">
    <w:name w:val="文档结构图 Char"/>
    <w:link w:val="a6"/>
    <w:qFormat/>
    <w:rPr>
      <w:kern w:val="2"/>
      <w:sz w:val="21"/>
      <w:shd w:val="clear" w:color="auto" w:fill="000080"/>
      <w:lang w:bidi="ar-SA"/>
    </w:rPr>
  </w:style>
  <w:style w:type="character" w:customStyle="1" w:styleId="CharChar9">
    <w:name w:val="Char Char9"/>
    <w:qFormat/>
    <w:rPr>
      <w:kern w:val="2"/>
      <w:sz w:val="24"/>
    </w:rPr>
  </w:style>
  <w:style w:type="character" w:customStyle="1" w:styleId="Chara">
    <w:name w:val="批注主题 Char"/>
    <w:link w:val="af3"/>
    <w:qFormat/>
    <w:rPr>
      <w:b/>
      <w:bCs/>
      <w:kern w:val="2"/>
      <w:sz w:val="21"/>
      <w:szCs w:val="24"/>
    </w:rPr>
  </w:style>
  <w:style w:type="character" w:customStyle="1" w:styleId="CharChar14">
    <w:name w:val="Char Char14"/>
    <w:qFormat/>
    <w:rPr>
      <w:kern w:val="2"/>
      <w:sz w:val="24"/>
    </w:rPr>
  </w:style>
  <w:style w:type="character" w:customStyle="1" w:styleId="4Char">
    <w:name w:val="标题 4 Char"/>
    <w:link w:val="4"/>
    <w:qFormat/>
    <w:rPr>
      <w:rFonts w:ascii="Arial" w:eastAsia="黑体" w:hAnsi="Arial"/>
      <w:b/>
      <w:bCs/>
      <w:sz w:val="28"/>
      <w:szCs w:val="28"/>
    </w:rPr>
  </w:style>
  <w:style w:type="character" w:customStyle="1" w:styleId="2Char">
    <w:name w:val="标题 2 Char"/>
    <w:link w:val="2"/>
    <w:qFormat/>
    <w:rPr>
      <w:rFonts w:ascii="宋体" w:hAnsi="Arial"/>
      <w:bCs/>
      <w:sz w:val="28"/>
      <w:szCs w:val="32"/>
    </w:rPr>
  </w:style>
  <w:style w:type="character" w:customStyle="1" w:styleId="8Char">
    <w:name w:val="标题 8 Char"/>
    <w:link w:val="8"/>
    <w:qFormat/>
    <w:rPr>
      <w:rFonts w:ascii="Arial" w:eastAsia="黑体" w:hAnsi="Arial"/>
      <w:sz w:val="24"/>
      <w:szCs w:val="24"/>
    </w:rPr>
  </w:style>
  <w:style w:type="character" w:customStyle="1" w:styleId="Char4">
    <w:name w:val="日期 Char"/>
    <w:link w:val="ab"/>
    <w:qFormat/>
    <w:rPr>
      <w:kern w:val="2"/>
      <w:sz w:val="24"/>
      <w:lang w:bidi="ar-SA"/>
    </w:rPr>
  </w:style>
  <w:style w:type="character" w:customStyle="1" w:styleId="Char7">
    <w:name w:val="页眉 Char"/>
    <w:link w:val="ae"/>
    <w:qFormat/>
    <w:rPr>
      <w:kern w:val="2"/>
      <w:sz w:val="18"/>
    </w:rPr>
  </w:style>
  <w:style w:type="character" w:customStyle="1" w:styleId="CharChar6">
    <w:name w:val="Char Char6"/>
    <w:qFormat/>
    <w:rPr>
      <w:rFonts w:ascii="宋体" w:eastAsia="宋体" w:hAnsi="宋体"/>
      <w:kern w:val="2"/>
      <w:sz w:val="24"/>
      <w:lang w:val="en-US" w:eastAsia="zh-CN" w:bidi="ar-SA"/>
    </w:rPr>
  </w:style>
  <w:style w:type="character" w:customStyle="1" w:styleId="CharChar18">
    <w:name w:val="Char Char18"/>
    <w:qFormat/>
    <w:rPr>
      <w:kern w:val="2"/>
      <w:sz w:val="18"/>
    </w:rPr>
  </w:style>
  <w:style w:type="character" w:customStyle="1" w:styleId="Char8">
    <w:name w:val="脚注文本 Char"/>
    <w:link w:val="af"/>
    <w:qFormat/>
    <w:rPr>
      <w:kern w:val="2"/>
      <w:sz w:val="18"/>
      <w:szCs w:val="18"/>
    </w:rPr>
  </w:style>
  <w:style w:type="character" w:customStyle="1" w:styleId="Char11">
    <w:name w:val="日期 Char1"/>
    <w:qFormat/>
    <w:rPr>
      <w:kern w:val="2"/>
      <w:sz w:val="24"/>
    </w:rPr>
  </w:style>
  <w:style w:type="character" w:customStyle="1" w:styleId="Char9">
    <w:name w:val="标题 Char"/>
    <w:link w:val="af2"/>
    <w:qFormat/>
    <w:rPr>
      <w:rFonts w:ascii="Cambria" w:eastAsia="宋体" w:hAnsi="Cambria"/>
      <w:b/>
      <w:bCs/>
      <w:kern w:val="2"/>
      <w:sz w:val="32"/>
      <w:szCs w:val="32"/>
      <w:lang w:val="en-US" w:eastAsia="zh-CN" w:bidi="ar-SA"/>
    </w:rPr>
  </w:style>
  <w:style w:type="character" w:customStyle="1" w:styleId="2Char0">
    <w:name w:val="正文文本缩进 2 Char"/>
    <w:link w:val="21"/>
    <w:qFormat/>
    <w:rPr>
      <w:rFonts w:ascii="宋体" w:hAnsi="宋体"/>
      <w:kern w:val="2"/>
      <w:sz w:val="24"/>
      <w:szCs w:val="24"/>
      <w:lang w:bidi="ar-SA"/>
    </w:rPr>
  </w:style>
  <w:style w:type="character" w:customStyle="1" w:styleId="3Char1">
    <w:name w:val="正文文本缩进 3 Char"/>
    <w:link w:val="32"/>
    <w:qFormat/>
    <w:rPr>
      <w:rFonts w:ascii="宋体" w:hAnsi="宋体"/>
      <w:kern w:val="2"/>
      <w:sz w:val="24"/>
      <w:lang w:bidi="ar-SA"/>
    </w:rPr>
  </w:style>
  <w:style w:type="character" w:customStyle="1" w:styleId="Char6">
    <w:name w:val="页脚 Char"/>
    <w:link w:val="ad"/>
    <w:uiPriority w:val="99"/>
    <w:qFormat/>
    <w:rPr>
      <w:kern w:val="2"/>
      <w:sz w:val="18"/>
      <w:lang w:bidi="ar-SA"/>
    </w:rPr>
  </w:style>
  <w:style w:type="character" w:customStyle="1" w:styleId="Char">
    <w:name w:val="纯文本 Char"/>
    <w:link w:val="a0"/>
    <w:qFormat/>
    <w:rPr>
      <w:rFonts w:ascii="宋体" w:eastAsia="Times New Roman" w:hAnsi="Courier New"/>
      <w:sz w:val="24"/>
      <w:lang w:val="en-US" w:eastAsia="zh-CN"/>
    </w:rPr>
  </w:style>
  <w:style w:type="character" w:customStyle="1" w:styleId="CharChar4">
    <w:name w:val="Char Char4"/>
    <w:qFormat/>
    <w:rPr>
      <w:kern w:val="2"/>
      <w:sz w:val="18"/>
      <w:szCs w:val="18"/>
    </w:rPr>
  </w:style>
  <w:style w:type="paragraph" w:customStyle="1" w:styleId="default0">
    <w:name w:val="default"/>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Style4">
    <w:name w:val="_Style 4"/>
    <w:basedOn w:val="a"/>
    <w:qFormat/>
    <w:pPr>
      <w:widowControl/>
      <w:spacing w:after="160" w:line="240" w:lineRule="exact"/>
      <w:jc w:val="left"/>
    </w:pPr>
    <w:rPr>
      <w:szCs w:val="21"/>
    </w:rPr>
  </w:style>
  <w:style w:type="paragraph" w:customStyle="1" w:styleId="big2">
    <w:name w:val="big2"/>
    <w:basedOn w:val="a"/>
    <w:qFormat/>
    <w:pPr>
      <w:widowControl/>
      <w:spacing w:before="100" w:beforeAutospacing="1" w:after="100" w:afterAutospacing="1"/>
      <w:jc w:val="left"/>
    </w:pPr>
    <w:rPr>
      <w:rFonts w:ascii="宋体" w:hAnsi="宋体"/>
      <w:kern w:val="0"/>
      <w:sz w:val="27"/>
      <w:szCs w:val="27"/>
    </w:rPr>
  </w:style>
  <w:style w:type="paragraph" w:customStyle="1" w:styleId="afc">
    <w:name w:val="表格文字"/>
    <w:basedOn w:val="a"/>
    <w:qFormat/>
    <w:pPr>
      <w:adjustRightInd w:val="0"/>
      <w:spacing w:line="420" w:lineRule="atLeast"/>
      <w:jc w:val="left"/>
      <w:textAlignment w:val="baseline"/>
    </w:pPr>
    <w:rPr>
      <w:kern w:val="0"/>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szCs w:val="24"/>
    </w:rPr>
  </w:style>
  <w:style w:type="paragraph" w:customStyle="1" w:styleId="2TimesNewRoman5020">
    <w:name w:val="样式 标题 2 + Times New Roman 四号 非加粗 段前: 5 磅 段后: 0 磅 行距: 固定值 20..."/>
    <w:basedOn w:val="2"/>
    <w:qFormat/>
    <w:pPr>
      <w:keepNext/>
      <w:keepLines/>
      <w:tabs>
        <w:tab w:val="clear" w:pos="576"/>
      </w:tabs>
      <w:spacing w:before="100" w:line="400" w:lineRule="exact"/>
      <w:ind w:left="0" w:firstLine="0"/>
      <w:jc w:val="both"/>
    </w:pPr>
    <w:rPr>
      <w:rFonts w:ascii="Times New Roman" w:eastAsia="黑体" w:hAnsi="Times New Roman" w:cs="宋体"/>
      <w:bCs w:val="0"/>
      <w:kern w:val="2"/>
      <w:szCs w:val="20"/>
    </w:rPr>
  </w:style>
  <w:style w:type="paragraph" w:customStyle="1" w:styleId="Style6">
    <w:name w:val="_Style 6"/>
    <w:basedOn w:val="1"/>
    <w:next w:val="a"/>
    <w:qFormat/>
    <w:pPr>
      <w:outlineLvl w:val="9"/>
    </w:pPr>
  </w:style>
  <w:style w:type="paragraph" w:customStyle="1" w:styleId="CharCharCharCharCharCharChar">
    <w:name w:val="Char Char Char Char Char Char Char"/>
    <w:basedOn w:val="a"/>
    <w:qFormat/>
    <w:rPr>
      <w:rFonts w:ascii="Tahoma" w:hAnsi="Tahoma"/>
      <w:sz w:val="24"/>
    </w:rPr>
  </w:style>
  <w:style w:type="paragraph" w:customStyle="1" w:styleId="Charc">
    <w:name w:val="Char"/>
    <w:basedOn w:val="a"/>
    <w:qFormat/>
    <w:rPr>
      <w:rFonts w:ascii="Tahoma" w:hAnsi="Tahoma"/>
      <w:sz w:val="24"/>
    </w:rPr>
  </w:style>
  <w:style w:type="paragraph" w:customStyle="1" w:styleId="CharCharCharCharChar1Char">
    <w:name w:val="Char Char Char Char Char1 Char"/>
    <w:basedOn w:val="a"/>
    <w:qFormat/>
    <w:rPr>
      <w:rFonts w:ascii="Tahoma" w:hAnsi="Tahoma"/>
      <w:sz w:val="24"/>
    </w:rPr>
  </w:style>
  <w:style w:type="paragraph" w:customStyle="1" w:styleId="12">
    <w:name w:val="样式1"/>
    <w:basedOn w:val="a"/>
    <w:qFormat/>
    <w:pPr>
      <w:spacing w:line="360" w:lineRule="auto"/>
      <w:jc w:val="center"/>
    </w:pPr>
    <w:rPr>
      <w:b/>
      <w:spacing w:val="6"/>
      <w:sz w:val="36"/>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41">
    <w:name w:val="正文4"/>
    <w:basedOn w:val="a"/>
    <w:qFormat/>
    <w:pPr>
      <w:ind w:firstLine="630"/>
    </w:pPr>
    <w:rPr>
      <w:sz w:val="28"/>
    </w:rPr>
  </w:style>
  <w:style w:type="paragraph" w:customStyle="1" w:styleId="CharCharCharChar">
    <w:name w:val="Char Char Char Char"/>
    <w:basedOn w:val="a"/>
    <w:qFormat/>
    <w:pPr>
      <w:tabs>
        <w:tab w:val="left" w:pos="360"/>
      </w:tabs>
      <w:spacing w:line="440" w:lineRule="exact"/>
      <w:ind w:firstLineChars="200" w:firstLine="480"/>
    </w:pPr>
    <w:rPr>
      <w:rFonts w:cs="宋体"/>
      <w:kern w:val="0"/>
      <w:sz w:val="24"/>
      <w:u w:val="wave"/>
    </w:rPr>
  </w:style>
  <w:style w:type="character" w:customStyle="1" w:styleId="CharChar21">
    <w:name w:val="Char Char21"/>
    <w:qFormat/>
    <w:rPr>
      <w:b/>
      <w:bCs/>
      <w:sz w:val="28"/>
      <w:szCs w:val="28"/>
    </w:rPr>
  </w:style>
  <w:style w:type="paragraph" w:customStyle="1" w:styleId="15">
    <w:name w:val="样式 宋体 行距: 1.5 倍行距"/>
    <w:basedOn w:val="a"/>
    <w:qFormat/>
    <w:pPr>
      <w:jc w:val="center"/>
    </w:pPr>
    <w:rPr>
      <w:b/>
    </w:rPr>
  </w:style>
  <w:style w:type="character" w:customStyle="1" w:styleId="fontstyle01">
    <w:name w:val="fontstyle01"/>
    <w:basedOn w:val="a1"/>
    <w:qFormat/>
    <w:rPr>
      <w:rFonts w:ascii="宋体" w:eastAsia="宋体" w:hAnsi="宋体" w:cs="宋体"/>
      <w:color w:val="000000"/>
      <w:sz w:val="24"/>
      <w:szCs w:val="24"/>
    </w:rPr>
  </w:style>
  <w:style w:type="paragraph" w:customStyle="1" w:styleId="TableParagraph">
    <w:name w:val="Table Paragraph"/>
    <w:basedOn w:val="a"/>
    <w:uiPriority w:val="1"/>
    <w:qFormat/>
  </w:style>
  <w:style w:type="character" w:customStyle="1" w:styleId="font21">
    <w:name w:val="font21"/>
    <w:basedOn w:val="a1"/>
    <w:qFormat/>
    <w:rPr>
      <w:rFonts w:ascii="宋体" w:eastAsia="宋体" w:hAnsi="宋体" w:cs="宋体" w:hint="eastAsia"/>
      <w:b/>
      <w:color w:val="000000"/>
      <w:sz w:val="36"/>
      <w:szCs w:val="36"/>
      <w:u w:val="none"/>
    </w:rPr>
  </w:style>
  <w:style w:type="paragraph" w:customStyle="1" w:styleId="Other1">
    <w:name w:val="Other|1"/>
    <w:basedOn w:val="a"/>
    <w:qFormat/>
    <w:pPr>
      <w:spacing w:line="236" w:lineRule="exact"/>
    </w:pPr>
    <w:rPr>
      <w:rFonts w:ascii="宋体" w:hAnsi="宋体" w:cs="宋体"/>
      <w:sz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597</Words>
  <Characters>3403</Characters>
  <Application>Microsoft Office Word</Application>
  <DocSecurity>0</DocSecurity>
  <Lines>28</Lines>
  <Paragraphs>7</Paragraphs>
  <ScaleCrop>false</ScaleCrop>
  <Company>信念技术论坛</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User</dc:creator>
  <cp:lastModifiedBy>linzekai</cp:lastModifiedBy>
  <cp:revision>27</cp:revision>
  <cp:lastPrinted>2021-09-23T00:35:00Z</cp:lastPrinted>
  <dcterms:created xsi:type="dcterms:W3CDTF">2020-04-23T01:05:00Z</dcterms:created>
  <dcterms:modified xsi:type="dcterms:W3CDTF">2025-08-08T09:06:00Z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771ee292a1fd46c889d47668c888d2b5_23</vt:lpwstr>
  </property>
  <property fmtid="{D5CDD505-2E9C-101B-9397-08002B2CF9AE}" pid="4" name="KSOTemplateDocerSaveRecord">
    <vt:lpwstr>eyJoZGlkIjoiMDljYzUzMWQ4OWI0YzBkYjYzMDRhZTY5ZjZkYmFmYTgiLCJ1c2VySWQiOiI2NDA5OTM3NjMifQ==</vt:lpwstr>
  </property>
</Properties>
</file>